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d036" w14:textId="da6d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лиц, осужденных к отбыванию 
наказания в виде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Талдыкоргана Алматинской области от 09 апреля 2014 года N 9-326. Зарегистрировано Департаментом юстиции Алматинской области 06 мая 2014 года N 2692. Утратило силу постановлением акимата города Талдыкорган Алматинской области от 27 апреля 2015 года № 10-388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Талдыкрган Алматинской области от 27.04.2015 № 10-388.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июля 1997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Уголовно-исполнительного кодекса Республики Казахстан от 13 декабря 1997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виды общественных работ для лиц, осужденных к отбыванию наказания в виде привлечения к общественным работам: благоустройство и уборка территории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Булдыбаева Кайрата Найманбаевича.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Е. Алпысов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уголовно-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исполнительной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Талдыкорган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майор юстиции                              Сагимбаева Лайла Бекежановна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09.04.2014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