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d20c" w14:textId="2d8d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17 сентября 2014 года № 260. Зарегистрировано Департаментом юстиции Алматинской области 21 октября 2014 года № 2873. Утратило силу решением Талдыкорганского городского маслихата Алматинской области от 23 сентября 2016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Талдыкорганского городского маслихата Алматинской области от 23.09.2016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Талдыкорган,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постоянную комиссию "По вопросам социальной защиты, соблюдению прав граждан, окружающей среды и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внеочередной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ХХХХІІ сессии      Валишанов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маслихата      Бопазов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"17" сентября 2014 года № 260 "Об утверждении Правил оказания социальной помощи, установления размеров и определения перечня отдельных категорий нуждающихся граждан города Талдыкорган"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9 мая – 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категорий получателей и предельные размеры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участники и инвалиды Великой Отечественной войны –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лица, приравненные по льготам и гарантиям к участникам Великой Отечественной войны –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приравненные по льготам и гарантиям к инвалидам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другие категории лиц, приравненные по льготам и гарантиям к участникам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граждане имеющие социально-значимые заболевания –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 среднего образования Республики Казахстан –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при причинении ущерба гражданину (семье) либо его имуществу вследствие стихийного бедствия или пожара –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наличие среднедушевого дохода, не превышающего порога, в однократном отношении к прожиточному минимуму по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приложению 1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Срок обращения за социальной помощью при наступлении трудной жизненной ситуации вследствие стихийного бедствия или пожара –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Отношения, не урегулированные настоящими Правилами, регулируются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