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e7a1" w14:textId="2fbe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№ 27-113 от 20 декабря 2013 года "О бюджете города Капшагай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05 августа 2014 года № 36-160. Зарегистрировано Департаментом юстиции Алматинской области 13 августа 2014 года № 2811. Утратило силу решением Капшагайского городского маслихата Алматинской области от 15 июля 2015 года № 50-212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Капшагайского городского маслихата Алматинской области от 15.07.2015 </w:t>
      </w:r>
      <w:r>
        <w:rPr>
          <w:rFonts w:ascii="Times New Roman"/>
          <w:b w:val="false"/>
          <w:i w:val="false"/>
          <w:color w:val="ff0000"/>
          <w:sz w:val="28"/>
        </w:rPr>
        <w:t>№ 50-212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 27-113 от 20 декабря 2013 года "О бюджете города Капшагай на 2014-2016 годы" (зарегистрированного в государственном Реестре нормативных правовых актов 30 декабря 2013 года № 2543, опубликованного в газете "Нұрлы өлке" № 03-04 (257) от 07 января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 28-118 от 10 февраля 2014 года "О внесении изменений в решение Капшагайского городского маслихата № 27-113 от 20 декабря 2013 года "О бюджете города Капшагай на 2014-2016 годы" (зарегистрированного в государственном Реестре нормативных правовых актов 19 февраля 2014 года № 2584, опубликованного в газете "Нұрлы өлке" № 09-10 (263) от 25 февраля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 30-130 от 4 апреля 2014 года "О внесении изменений в решение Капшагайского городского маслихата № 27-113 от 20 декабря 2013 года "О бюджете города Капшагай на 2014-2016 годы" (зарегистрированного в государственном Реестре нормативных правовых актов 14 апреля 2014 года № 2653, опубликованного в газете "Нұрлы өлке" № 17 (270) от 23 апреля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 33-146 от 5 мая 2014 года "О внесении изменений в решение Капшагайского городского маслихата № 27-113 от 20 декабря 2013 года "О бюджете города Капшагай на 2014-2016 годы" (зарегистрированного в государственном Реестре нормативных правовых актов 19 мая 2014 года № 2713, опубликованного в газете "Нұрлы өлке" № 19-20 (273) от 17 мая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5779970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1073822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41400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80000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4584748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1314485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1761019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1509244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5797878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9229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11112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1883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129998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157135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157135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социально-экономическому развитию, бюджету, производству,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Ербосынова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Капшагай"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Сатыбалдиева Айгул Толековна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7"/>
        <w:gridCol w:w="5023"/>
      </w:tblGrid>
      <w:tr>
        <w:trPr>
          <w:trHeight w:val="30" w:hRule="atLeast"/>
        </w:trPr>
        <w:tc>
          <w:tcPr>
            <w:tcW w:w="8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"05" августа 2014 года № 36-160 "О внесении изменений в решение Капшагайского городского маслихата от 20 декабря 2013 года № 27-113 "О бюджете города Капшагай на 2014-2016 годы" Приложение 1 к утвержденному решению Капшагайского городского маслихата от 20 декабря 2013 года № 27-113 "О бюджете города Капшагай на 2014-2016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3190"/>
        <w:gridCol w:w="5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138"/>
        <w:gridCol w:w="1614"/>
        <w:gridCol w:w="1615"/>
        <w:gridCol w:w="3280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865"/>
        <w:gridCol w:w="2101"/>
        <w:gridCol w:w="2102"/>
        <w:gridCol w:w="2412"/>
        <w:gridCol w:w="3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865"/>
        <w:gridCol w:w="2101"/>
        <w:gridCol w:w="2102"/>
        <w:gridCol w:w="1796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740"/>
        <w:gridCol w:w="1016"/>
        <w:gridCol w:w="3399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953"/>
        <w:gridCol w:w="2315"/>
        <w:gridCol w:w="2315"/>
        <w:gridCol w:w="2091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