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285a" w14:textId="d722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18 июля 2014 года N 35-158. Зарегистрировано Департаментом юстиции Алматинской области 28 августа 2014 года N 2837. Утратило силу решением Капшагайского городского маслихата Алматинской области от 15 июля 2015 года № 50-205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Капшагайского городского маслихата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50-205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в городе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Капшагайского городского маслихата от 10 февраля 2014 года № 28-119 "Об определении размера и порядка оказания жилищной помощи малообеспеченным семьям (гражданам) (зарегестрированного в Реестре государственной регистрации нормативных правовых актов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"Нұрлы өлке" № 11 (264) от 08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Казначеев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Капшагай"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Инкарбекова Айгуль Сергазыевна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Капшагай"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Сатыбалдиева Айгуль Толековна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18 июля 2014 года № 35-158 "Об определении размера и порядка оказания жилищной помощи малообеспеченным семьям (гражданам)"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города Капшагая"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центр обслуживания населения – Республиканское государственное предприятие на праве хозяйственного ведения "Центр обслуживания населения" Комитета по контролю автомотизации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веб-портал – веб- портал "электронного правительства" www.egov.kz- информационная система, представляющая собой единое окно доступа ко всей консалидированной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городе Капшагай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безработным, не зарегистрированным в уполномоченных органах по вопросам занятости, трудоспособным гражданам Республики Казахстан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причин, отказавшихся от предложенного уполномоченными органами трудоустройства, в том числе на социальное рабочее место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Расчетным периодом для начисления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назначения жилищной помощи гражданин (семья) обращается в центр обслуживания населения или веб-портал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документы, подтверждающие доходы семьи указанных в пунктах 1, 5, 6, 7, подпункте 2) пункта 8 и в пункте 10 приложения 2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Излишне выплаченные суммы подлежат возврату в добровольном порядке, а в случае отказа –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потребление электроэнергии: на 1-го человека – 70 киловатт в месяц, на 2 человека – 140 киловатт, на семью из 3-х и более человек – 210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нормы на горячее и холодное водоснабжение - на каждого члена семьи, при наличии приборов учета по показаниям, но не выше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потребителей твердого топлива: на жилые дома с печным отоплением – три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При расчете стоимости твердого топлива учитывается средняя цена сложившаяся за предыдущий квартал в регионе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Финансирование выплат жилищной помощи осуществляется в пределах средств, предусмотренных бюджетом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