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4ef0" w14:textId="8b54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№ 27-113 от 20 декабря 2013 года "О бюджете города Капшагай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от 21 ноября 2014 года № 41-173. Зарегистрировано Департаментом юстиции Алматинской области 02 декабря 2014 года № 2937. Утратило силу решением Капшагайского городского маслихата Алматинской области от 15 июля 2015 года № 50-212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Капшагайского городского маслихата Алматинской области от 15.07.2015 </w:t>
      </w:r>
      <w:r>
        <w:rPr>
          <w:rFonts w:ascii="Times New Roman"/>
          <w:b w:val="false"/>
          <w:i w:val="false"/>
          <w:color w:val="ff0000"/>
          <w:sz w:val="28"/>
        </w:rPr>
        <w:t>№ 50-212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Капшагай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№27-113 от 20 декабря 2013 года "О бюджете города Капшагай на 2014-2016 годы" (зарегистрированного в государственном Реестре нормативных правовых актов 30 декабря 2013 года №2543, опубликованного в газете "Нурлы олке" №03-04 (257) от 07 января 2014 года),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№28-118 от 10 февраля 2014 года "О внесении изменений в решение Капшагайского городского маслихата №27-113 от 20 декабря 2013 года "О бюджете города Капшагай на 2014-2016 годы" (зарегистрированного в государственном Реестре нормативных правовых актов 19 февраля 2014 года №2584, опубликованного в газете "Нурлы олке" №09-10 (263) от 25 февраля 2014 года),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№30-130 от 4 апреля 2014 года "О внесении изменений в решение Капшагайского городского маслихата №27-113 от 20 декабря 2013 года "О бюджете города Капшагай на 2014-2016 годы" (зарегистрированного в государственном Реестре нормативных правовых актов 14 апреля 2014 года №2653, опубликованного в газете "Нурлы олке" №17 (270) от 23 апреля 2014 года),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№33-146 от 5 мая 2014 года "О внесении изменений в решение Капшагайского городского маслихата №27-113 от 20 декабря 2013 года "О бюджете города Капшагай на 2014-2016 годы" (зарегистрированного в государственном Реестре нормативных правовых актов 19 мая 2014 года №2713, опубликованного в газете "Нурлы олке" №19-20 (273) от 17 мая 2014 года),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№36-160 от 5 августа 2014 года "О внесении изменений в решение Капшагайского городского маслихата №27-113 от 20 декабря 2013 года "О бюджете города Капшагай на 2014-2016 годы" (зарегистрированного в государственном Реестре нормативных правовых актов 13 августа 2014 года №2811, опубликованного в газете "Нурлы олке" №32 (285) от 16 августа 2014 года),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№40-171 от 15 октября 2014 года "О внесении изменений в решение Капшагайского городского маслихата №27-113 от 20 декабря 2013 года "О бюджете города Капшагай на 2014-2016 годы" (зарегистрированного в государственном Реестре нормативных правовых актов 24 октября 2014 года №2879, опубликованного в газете "Нурлы олке" №43 (296) от 01 ноября 2014 года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города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5919042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1078429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53460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73333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4713820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текущие трансферты 1468904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трансферты на развитие 1735672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субвенции 1509244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5917845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9166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11049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1883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129998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(-) 137967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137967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городского маслихата по социально-экономическому развитию, бюджету, производству, развитию малого и среднего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63"/>
        <w:gridCol w:w="5017"/>
      </w:tblGrid>
      <w:tr>
        <w:trPr>
          <w:trHeight w:val="30" w:hRule="atLeast"/>
        </w:trPr>
        <w:tc>
          <w:tcPr>
            <w:tcW w:w="8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Капшагайского городского маслихата от 21 ноября 2014 года №41-173 "О внесении изменений в решение Капшагайского городского маслихата от 20 декабря 2013 года №27-113 "О бюджете города Капшагай на 2014-2016 годы" Приложение 1 к утвержденному решению Капшагайского городского маслихата от 20 декабря 2013 года №27-113 "О бюджете города Капшагай на 2014-2016 годы"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Капшагай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733"/>
        <w:gridCol w:w="1012"/>
        <w:gridCol w:w="3190"/>
        <w:gridCol w:w="53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123"/>
        <w:gridCol w:w="1594"/>
        <w:gridCol w:w="1594"/>
        <w:gridCol w:w="3396"/>
        <w:gridCol w:w="3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формирования,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 которых не созданы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в сельской 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 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844"/>
        <w:gridCol w:w="2049"/>
        <w:gridCol w:w="2049"/>
        <w:gridCol w:w="2659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"/>
        <w:gridCol w:w="824"/>
        <w:gridCol w:w="2000"/>
        <w:gridCol w:w="2001"/>
        <w:gridCol w:w="2300"/>
        <w:gridCol w:w="3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690"/>
        <w:gridCol w:w="987"/>
        <w:gridCol w:w="3655"/>
        <w:gridCol w:w="49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1"/>
        <w:gridCol w:w="953"/>
        <w:gridCol w:w="2315"/>
        <w:gridCol w:w="2315"/>
        <w:gridCol w:w="2091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