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3c4" w14:textId="27d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декабря 2014 года № 42-174. Зарегистрировано Департаментом юстиции Алматинской области 26 декабря 2014 года № 2979.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5830185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1266247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66800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4442638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2325683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875010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1241945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5803910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1249856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1252865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42200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1265781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1265781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Капшагайского городского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56-227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города на 2015 год в сумме 5484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городских бюджетных программ, не подлежащих секвестру в процессе исполнения бюджета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бюджете города на 2015 год предусмотрены трансферты органам местного самоуправления в сумме 426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города Капшагай Алматинской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55-226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решению Капшагайского городского маслихата от 19 декабря 2014 года №42-174 "О бюджете города Капшагай на 2015-2017 годы"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Капшагайского городского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56-227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 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утвержденному решению Капшагайского городского маслихата от 19 декабря 2014 года №42-174 "О бюджете города Капшагай на 2015-2017 годы"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Капшагай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175"/>
        <w:gridCol w:w="5112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9"/>
        <w:gridCol w:w="1009"/>
        <w:gridCol w:w="7699"/>
        <w:gridCol w:w="1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029"/>
        <w:gridCol w:w="2498"/>
        <w:gridCol w:w="2498"/>
        <w:gridCol w:w="3115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№42-174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на 2015-2017 годы"</w:t>
            </w:r>
          </w:p>
        </w:tc>
      </w:tr>
    </w:tbl>
    <w:bookmarkStart w:name="z5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175"/>
        <w:gridCol w:w="5112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9"/>
        <w:gridCol w:w="1009"/>
        <w:gridCol w:w="7699"/>
        <w:gridCol w:w="1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999"/>
        <w:gridCol w:w="2426"/>
        <w:gridCol w:w="2426"/>
        <w:gridCol w:w="3024"/>
        <w:gridCol w:w="1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№42-174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на 2015-2017 годы"</w:t>
            </w:r>
          </w:p>
        </w:tc>
      </w:tr>
    </w:tbl>
    <w:bookmarkStart w:name="z7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986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Капшагайского городского маслихата от 19 декабря 2014 года № 42-174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на 2015-2017 годы"</w:t>
            </w:r>
          </w:p>
        </w:tc>
      </w:tr>
    </w:tbl>
    <w:bookmarkStart w:name="z3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