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2028" w14:textId="25a2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 подсчета голосов в городе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Текели Алматинской области от 01 апреля 2014 года N 2. Зарегистрировано Департаментом юстиции Алматинской области 11 апреля 2014 года N 2649. Утратило силу решением акима города Текели Алматинской области от 30 октября 2014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города Текели Алматинской области от 30 октября 2014 года № 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 аким города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проведения голосования и подсчета голосов образовать в городе Текели избирательные участки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Менисову Бакытжану Запировичу.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Текели                         Т. Кайнарбеков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Кан Олег Станиславович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апреля 2014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Текели от 01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N 2 "Об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избирательных участков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голосования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подсчета голосов в городе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Избирательные участки города Текели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N 901.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улица Кошевого N6, средняя школа N2, телефон 8/72835/ 5-20-40.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Текели, улицы Кошевого с N1 по N56; Д.Конаева с N331 по N415 (нечетная сторона) с N394 по N500; Горняцкая с N1 по N71; Жаркентская с N1 по N54; Ватутина с N1 по N30; О.Жандосова с N1 по N27; переулки Пионерский с N1 по N12; Ключевой с N1 по N9.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902.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улица Д.Конаева N378, административное здания товарищество с ограниченно ответственности "Алатау Мрамор".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Текели, улицы Д.Конаева с N227 - N299 (нечетная сторона), с N254 - N384 (четная сторона); Железнодорожная с N1 по N58; Иманова с N1 по N22; Б.Момышұлы с N1 по N12; М.Мәметова с N1 по N134; Чкалова с N1 по N26; Баумана с N1 по N11; Пархоменко с N1 по N33; Островского с N1 по N31; И.Есенберлин с N1 по N37; Чехова с N1 по N67; Б.Римовой с N1 по N26; Лермонтова с N1 по N24; переулок Октябрьский с N1 по N13.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903.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улица К.Сатпаев N50, средняя школа N1, телефон 8/72835/ 4-13-25.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Текели, улицы ВесҰлая Поляна с N1 по 60; Д.Конаева с N301- N329 (нечетная сторона), N386, 388,390, 392; Сүйінбай с N1 по N28; Садовая с N1 по N104; Е.Брусиловского с N1 по N33; К.Сатпаева с N1 по N86; Титова с N1 по N32; Шаталова с N1 по N38; Болтирик шешен с N1 по N60; Мичурина с N1 по N86; Ш.Калдаякова с N1 по N56; Стадионная с N1 по N40.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904.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улица Д.Конаева N198, административное здание товарищество с ограниченно ответственности "Каскад".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Текели, улицы Чехова с N68 до конца; Д.Конаева с N186 по N252 (четная сторона); Райымбек батыра с N1 по N37; К.Рыскулбекова с N1 по N47; Абая с N1 по N53; Ломоносова с N1 по N38; А.Байтурсынова с N1 по N23; М.Макатаева с N1 по N17; Некрасова с N1 по N13; М.Кадилбекова с N1 по N31; Бухар жырау с N1 по N15; переулок Подгорный с N1 по N18.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905.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улица Женис N6, детский сад N 6, телефон 8/72835/ 4-20-27.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Текели, улицы Джамбула с N1 по N74; Женис с N2 по N8; Казахстан с N30 по N47.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906.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улица Женис N10, средняя школа N8, телефон 8/72835/ 4-25-93.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Текели, улицы Кора с N1 по N75; Ш.Уалиханова с N1 по N68; Женис с N9 по N16; Бактыбая с N1 по N62.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907.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улица Тауелсиздик 23, средняя школа N5, телефон 8/72835/ 4-26-60.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Текели, улицы М.Ауэзова N32, 33, 36, 37, 38, 39, 40; Тауелсиздик N12, 14, 16, 18, 20, 22, 26, 27, 28, 29; Казахстан N17, 19, 21, 22, 23, 26,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908.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улица Тауелсиздик N11, Дом культуры, телефон 8/72835/ 4-46-84.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Текели, улицы Гарышкерлер с N1 по N6; Гагарина с N1 по N19; М.Ауэзова N20, 21, 22, 22-а, 23, 24, 27, 28; Тауелсиздик N9, 13, 15, 17, 19, 21; Казахстан, N16,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909.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улица М.Ауэзова N1, средняя школа N3, телефон 8/72835/ 4-20-29.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Текели, улицы Абылай хана с N1 по N33; Толе би с N1 по N41; Юдичева с N1 по N9; Л.Хамиди с N1 по N15; Казахстан с N1 по N15; Тауелсиздик N1, 2, 3, 5, 7; М.Ауэзов с N1 по N19.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910.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улица Достык N31, средняя школа N6 телефон 8/72835/ 4-51-74.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Текели, улицы Береговая с N1 по N85; Қаратальская с N1 по N204; Пушкина с N1 по N130; Тимирязева с N1 по N130; Достык с N1 по N54; Кеншилер с N1 по N61; переулки Энергетиков с N1 по N2; Молодежный с N1 по N10.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911.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улица Достык N54, детский сад N16, телефон 8/72835/ 4-54-81.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Текели, улицы Алматинская с N1 по N89; Достык с N55 по N141; Тимирязева с N131 по N237; Балпык би с N1 по N78; Чайковского с N1 по N78; Каратальская с N205 по N349; Береговая с N86 по N131; Пушкина с N131 по N193.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912.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улица Д.Конаева N81, административное здания товарищество с ограниченно ответственности "Текели Газсервис" телефон 8/72835/ 104.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Текели, улицы Подхозная с N1 по N17; Д.Конаева с N1 по N151 (счетная сторона); с N153 по N209 (нечетная сторона); Шевченко с N1 по N52; Л.Асановой с N1 по N40; Ы.Алтынсарина с N1 по N44; Айдар би с N1 по N26; Керимбек с N1 по N53; Аль-Фараби с N1 по N18; І. Жансүгүров с N1 по N20; Оракты батыр с N1 по N110; Панфилова с N1 по N107; переулок Западная с N1 по N5;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913.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улица А.Кастеева N8, средняя школа N4, телефон 8/72835/ 4-55-25.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Текели, улицы И.Жансүгүров с N21 по N93; Толстого с N1 по N68; К.Жалайыри N1 по N63; М.Толебаева с N1 по N50; А.Кастеева N1,2; Лазо с N1 по N26; С.Сейфуллина с N1 по N29; Аль-Фараби с N19 по N32.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914 (закрытый).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улица Тәуелсиздик N25, Государственное казенное предприятия "Городская больница города Текели", телефон 8/72835/ 4-22-10.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Текели, территория государственное коммунальное предприятия на праве хозяйственного ведения "Городская больница города Текели".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915 (закрытый).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улица Стадионная N41, Текелийское медико-социальное учреждение для престарелых и инвалидов общего типа, телефон 8/72835/ 4-14-87.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Текели, территория Текелийского медико-социального учреждения для престарелых и инвалидов общего типа.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916 (закрытый).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– Пограничный пост "Текели" воинская часть N2091, восточная часть микрорайона "Алатау", телефон 8/72835/ 4-21-95.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Текели, территория пограничного поста.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917.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– село Рудничный, улица Бейбитшилик N58, средняя школа  N7, телефон 8/72859/ 4-74-63.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Рудничный, улицы Бейбитшилик с N1 по N59; Советская с N1 по N19; Школьная с N1 по N15; Наурызбай батыра с N1 по N17; Биржан сал с N3 по N15; Курмангазы с N1 по N16; Ескелди би с N 1 по N25; Акын Сара с N1 по N28; Ш.Айманова с N1 по N20; М.Жумабаева с N1 по N17; А.Бейсеуова с N1 по N8; Алатау с N1 по N12.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918 (закрытый).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– село Рудничный, Пограничный комендатура "Рудничный" воинская часть N2091, западная часть села Рудничный, телефон 8/72835/ 4-73-65.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Рудничный, территория пограничной комендатуры.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