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12fb" w14:textId="c5a1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марта 2014 года N 27-175. Зарегистрировано Департаментом юстиции Алматинской области 17 апреля 2014 года N 2674. Утратило силу решением Текелийского городского маслихата Алматинской области от 16 октября 2014 года № 34-219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16.10.2014 № 34-219.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Текели в размере пяти месячного расчетного показателей, за счет бюджетных средств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Ерлан Женисбаевич Абдалиев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"28"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Файзагуль Свановна Мырзахметова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"28"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