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cc58" w14:textId="e3fc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28 марта 2014 года N 27-174. Зарегистрировано Департаментом юстиции Алматинской области 24 апреля 2014 года N 2681. Утратило силу решением Текелийского городского маслихата Алматинской области от 04 июля 2014 года № 31-198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Текелийского городского маслихата Алматинской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31-198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</w:t>
      </w:r>
      <w:r>
        <w:rPr>
          <w:rFonts w:ascii="Times New Roman"/>
          <w:b w:val="false"/>
          <w:i w:val="false"/>
          <w:color w:val="000000"/>
          <w:sz w:val="28"/>
        </w:rPr>
        <w:t>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города Текели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Текелийского городского маслихата "По социальным вопросам".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9"/>
        <w:gridCol w:w="1891"/>
      </w:tblGrid>
      <w:tr>
        <w:trPr>
          <w:trHeight w:val="30" w:hRule="atLeast"/>
        </w:trPr>
        <w:tc>
          <w:tcPr>
            <w:tcW w:w="10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</w:p>
          <w:bookmarkEnd w:id="1"/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</w:p>
          <w:bookmarkEnd w:id="2"/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городского</w:t>
            </w:r>
          </w:p>
          <w:bookmarkEnd w:id="3"/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</w:p>
          <w:bookmarkEnd w:id="4"/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</w:p>
          <w:bookmarkEnd w:id="5"/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государственного</w:t>
            </w:r>
          </w:p>
          <w:bookmarkEnd w:id="6"/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 "Отдел занятости</w:t>
            </w:r>
          </w:p>
          <w:bookmarkEnd w:id="7"/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социальных программ</w:t>
            </w:r>
          </w:p>
          <w:bookmarkEnd w:id="8"/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Текели"</w:t>
            </w:r>
          </w:p>
          <w:bookmarkEnd w:id="9"/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"28" марта 2014 года</w:t>
            </w:r>
          </w:p>
          <w:bookmarkEnd w:id="10"/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Руководитель государственного</w:t>
            </w:r>
          </w:p>
          <w:bookmarkEnd w:id="11"/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 "Отдел экономики</w:t>
            </w:r>
          </w:p>
          <w:bookmarkEnd w:id="12"/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бюджетного планирования</w:t>
            </w:r>
          </w:p>
          <w:bookmarkEnd w:id="13"/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 Текели"</w:t>
            </w:r>
          </w:p>
          <w:bookmarkEnd w:id="14"/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Нусупов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Н. Калиновский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Женисбаевич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Абдалиев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Файзагуль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Свановна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Мырзахметова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"28" марта 2014 года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Текелийского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28 марта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27-174 "Об определении размера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порядка оказания жилищной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малообеспеченным 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Текели"         </w:t>
      </w:r>
    </w:p>
    <w:bookmarkEnd w:id="15"/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
</w:t>
      </w:r>
      <w:r>
        <w:rPr>
          <w:rFonts w:ascii="Times New Roman"/>
          <w:b/>
          <w:i w:val="false"/>
          <w:color w:val="000000"/>
        </w:rPr>
        <w:t>
 малообеспеченным семьям (гражданам) города Текели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города Текели",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городе Текели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семьям, имеющих лиц трудоспособного возраста, которые не работают, не учатся, не служат в армии и безработным, не зарегистрированным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первой и второй группы, детьми – инвалидами до 18 лет, лицами старше 80 лет, детьми в возрасте до 7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органом трудоустройства, в том числе на социальные рабочие место или общестбенную работу, от профессиональной подготовки, переподготовки.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2.Размер и порядок оказания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с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оплоченных квитанций за предыдущий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рассматривает заявления в установленные законодательством Республики Казахстан сроки и принимает решение о назначении жилищной помощи или отказе в ней. Основанием для предоставления жилищной помощи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информирует уполномоченный орган о любых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жилищной помощи проверяют копии документов, регистрируют их и выдают заявителю подтверждающий документ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N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семьям проживающим в жилом доме с печным отоплением – 10 килограмм (один маленький газовый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- 70 киловатт в месяц, для семьи из 4-х и более человек – 250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потребителей твердого топлива: на жилые дома с печным отоплением – пять тонн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70 тенге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3. Финансирование и выплата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выплат жилищной помощи осуществляется в пределах средств, предусмотренных в бюджете города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уполномоченным органом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4. 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