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5889" w14:textId="ec55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2013 года N 25-158  "О бюджете города Текели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06 августа 2014 года N 32-206. Зарегистрировано Департаментом юстиции Алматинской области 14 августа 2014 года N 2817. Утратило силу решением Текелийского городского маслихата Алматинской области от 09 февраля 2015 года № 37-244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Текелийского городского маслихата Алматинской области от 09.02.2015 № 37-244.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20 декабря 2013 года № 25-158 «О бюджете города Текели на 2014-2016 годы» (зарегистрированного в Реестре государственной регистрации нормативных правовых актов 30 декабря 2013 года № 2535, опубликованного в городской газете «Текелі тынысы» от 10 января 2014 года № 1-2(3160-3161),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10 февраля 2014 года № 26-165 «О внесении изменений и дополнений в решение Текелийского городского маслихата от 20 декабря 2013 года № 25-158 «О бюджете города Текели на 2014-2016 годы» (зарегистрированного в Реестре государственной регистрации нормативных правовых актов 20 февраля 2014 года № 2589, опубликованного в городской газете «Текелі тынысы» от 28 февраля 2014 года № 9(3168),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4 апреля 2014 года № 28-182 «О внесении изменений в решение Текелийского городского маслихата от 20 декабря 2013 года № 25-158 «О бюджете города Текели на 2014-2016 годы» (зарегистрированного в Реестре государственной регистрации нормативных правовых актов 14 апреля 2014 года № 2659, опубликованного в городской газете «Текелі тынысы» от 25 апреля 2014 года № 17(3176),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6 мая 2014 года № 30-194 «О внесении изменений в решение Текелийского городского маслихата от 20 декабря 2013 года № 25-158 «О бюджете города Текели на 2014-2016 годы» (зарегистрированного в Реестре государственной регистрации нормативных правовых актов 15 мая 2014 года № 2703, опубликованного в городской газете «Текелі тынысы» от 6 июня 2014 года № 23(3182), от 27 июня 2014 года № 26(3185),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Текели на 2014-2016 годы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3263464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налоговые поступления 126920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3119428 тысяч,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670248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1573349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875831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3233641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53690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23867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«По вопросам бюджета и экономики».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августа 2014 года N 32-206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25-158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15-158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49"/>
        <w:gridCol w:w="648"/>
        <w:gridCol w:w="8854"/>
        <w:gridCol w:w="21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3263464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4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7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0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3119428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3119428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79"/>
        <w:gridCol w:w="735"/>
        <w:gridCol w:w="754"/>
        <w:gridCol w:w="8060"/>
        <w:gridCol w:w="21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3233641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155505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46304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957325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615951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589763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186082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111939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6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3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инвалидов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921739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578366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491734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448456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43278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80765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50407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на территории города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861066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852754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города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810320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650442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05"/>
        <w:gridCol w:w="1091"/>
        <w:gridCol w:w="1054"/>
        <w:gridCol w:w="6983"/>
        <w:gridCol w:w="22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86"/>
        <w:gridCol w:w="753"/>
        <w:gridCol w:w="790"/>
        <w:gridCol w:w="7614"/>
        <w:gridCol w:w="23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9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46"/>
        <w:gridCol w:w="663"/>
        <w:gridCol w:w="8832"/>
        <w:gridCol w:w="21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