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9dd5" w14:textId="c299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городе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24 ноября 2014 года № 35-224. Зарегистрировано Департаментом юстиции Алматинской области 11 декабря 2014 года № 2959. Утратило силу решением Текелийского городского маслихата Алматинской области от 02 августа 2016 года № 7-37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Текелийского городского маслихата Алматинской области от 02.08.2016 </w:t>
      </w:r>
      <w:r>
        <w:rPr>
          <w:rFonts w:ascii="Times New Roman"/>
          <w:b w:val="false"/>
          <w:i w:val="false"/>
          <w:color w:val="ff0000"/>
          <w:sz w:val="28"/>
        </w:rPr>
        <w:t>№ 7-37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возмещение затрат на обучение производится государственным учреждением "Отдел занятости и социальных программ города Текели";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возмещение затрат на обучение предоставляется одному из родителей и иным законным представителям детей с ограниченными возможностями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заявление, согласно приложению 1 к стандарту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", утвержденного постановлением Правительства Республики Казахстан от 11 марта 2014 года № 217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справку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весь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первоначального назначения возмещение затрат на обучение выплачивается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исполнения настоящего решения возложить на постоянную комиссию Текелийского городского маслихата "По социальным вопросам".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Кубрак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Согласование к решению Текелийского городского маслихата от 24 ноября 2014 года № 35-224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городе Текели"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Текели"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Абдалиев Ерлан Женисбаевич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Текели"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Мырзахметова Файзагуль Свановна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