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459" w14:textId="f7fb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19 декабря 2014 года № 36-228. Зарегистрировано Департаментом юстиции Алматинской области 26 декабря 2014 года № 2978. Утратило силу решением Текелийского городского маслихата Алматинской области от 28 марта 2016 года № 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Текелийского городского маслихата Алматинской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2935625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184526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2741073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766385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888120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1086568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2958853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27228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27228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Текелийского городского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43-281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города Текели на 2015 год в сумме 2253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городских бюджетных программ, не подлежащих секвестру в процессе исполнения бюджета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Текелийского городского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43-281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Текели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5301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6622"/>
        <w:gridCol w:w="2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bookmarkStart w:name="z4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5301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6622"/>
        <w:gridCol w:w="2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bookmarkStart w:name="z6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