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f12" w14:textId="239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Текелийского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19 декабря 2014 года № 36-229. Зарегистрировано Департаментом юстиции Алматинской области от 27 января 2015 года № 3010. Утратило силу решением Текелийского городского маслихата Алматинской области от 20 июля 2016 года № 6-30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Текелийский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Текелийского городского маслихата"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Текелийского городского маслихата Шакирбекова Айтказы Какимовича.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"Об утверждении Положения государственного учреждения "Аппарат Текелийского городского маслихата" от "19" декабря 2014 года № 36-229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Текелийского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Текелийского городского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Текелийского городского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Текелийского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"Аппарата Текелийского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Текелийского городского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Текелийского городского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Текелийского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Текелийского городского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Текелийского городского маслихата"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Текелийского городского маслихата": информационно-аналитическое, организационно-правовое и материально-техническое обеспечение деятельности городского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соответствия принимаемых решений городским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для публикации в средствах массовой информации данных о деятельности городского маслихата и его органов, нормативных правовых актов, принятых городским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оказание организационных, документационных, правовых, информационно-аналитических услуг депутатам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нормативных правовых актов, принятых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протоколирование сессий городского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вправе осуществлять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Текелийского городского маслихата"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Текелийского городского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Текелийского городского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государственного учреждения "Аппарат Текелийского городского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государственного учреждения "Аппарат Текелийского городского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маслихата государственного учреждения "Аппарат Текелийского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проверку подлинности собранных подписей депутатов маслихата, инициирующих вопрос о выражении недоверия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секретаря маслихата государственного учреждения "Аппарат Текелийского городского маслихата"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"Аппарат Текелийского городского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Текелийского городского маслихата"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Текелийского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Текелийского городского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Текелийского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Текелийского городского маслихата"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Текелийского городского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