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e730" w14:textId="ae4e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21 декабря 2013 года N 26-165 "О районном бюджете Аксуского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04 апреля 2014 года N 29-181. Зарегистрировано Департаментом юстиции Алматинской области 15 апреля 2014 года N 2662. Утратило силу решением Аксуского районного маслихата Алматинской области от 17 марта 2017 года № 12-57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Аксуского районного маслихата Алматинской области от 17.03.2017 </w:t>
      </w:r>
      <w:r>
        <w:rPr>
          <w:rFonts w:ascii="Times New Roman"/>
          <w:b w:val="false"/>
          <w:i w:val="false"/>
          <w:color w:val="ff0000"/>
          <w:sz w:val="28"/>
        </w:rPr>
        <w:t>№ 12-57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2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от 23 января 2001 года "О местном государственном управлении и самоуправлении в Республике Казахстан" Аксуский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21 декабря 2013 года N 26-165 "О районном бюджете Аксуского района на 2014-2016 годы" (зарегистрированного в Реестре государственной регистрации нормативных правовых актов 30 декабря 2013 года за N 2541, опубликованного в районной газете "Ақсу өңірі" от 11 января 2014 года N 2 (9687), от 18 января 2014 года N 3 (9688),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10 февраля 2014 года N 27-172 "О внесении изменений в решение Аксуского районного маслихата от 21 декабря 2013 года N 26-165 "О районном бюджете Аксуского района на 2014-2016 годы" (зарегистрированного в Реестре государственной регистрации нормативных правовых актов 19 февраля 2014 года за N 2586, опубликованного в районной газете "Ақсу өңірі" от 1 марта 2014 года N 9 (9694)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1)"Доходы" цифру "4254855" заменить на цифру "4547680",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"поступление трансфертов" цифру "4131726" заменить на цифру "4424551",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"целевые текущие трансферты" цифру "656913" заменить на цифру "895878";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"целевые трансферты на развитие" цифру "1057423" заменить на цифру "1111283".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"Затраты" цифру "4163627" заменить на цифру "4455859".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вопросам бюджета, социально-культурной сферы, молодежной политики и права".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Серпербаев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ГУ "Аксуский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районный отдел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бюджетного планирования"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Жандосова Гульнара Жандосовна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04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29-181 "О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решение Аксуского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26-165 " 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Аксуского района на 2014-2016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утвержденного решения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N 26-165 "О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Аксуского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2014-2016 годы"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Аксуского района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1750"/>
        <w:gridCol w:w="1023"/>
        <w:gridCol w:w="3097"/>
        <w:gridCol w:w="54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102"/>
        <w:gridCol w:w="1563"/>
        <w:gridCol w:w="1563"/>
        <w:gridCol w:w="3100"/>
        <w:gridCol w:w="38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4 455 859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344 743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71 453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234 792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232 412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45 650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пожаров в 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2 751 569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199 385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199 385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172 199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1 932 518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1 931 920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61 103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619 666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119 666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69 097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103 640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86 643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86 643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764 998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349 952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280 336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61 749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332 947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332 947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330 947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59 789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159 988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195 352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139 809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139 809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139 809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0"/>
        <w:gridCol w:w="1410"/>
        <w:gridCol w:w="2001"/>
        <w:gridCol w:w="2002"/>
        <w:gridCol w:w="2297"/>
        <w:gridCol w:w="31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2285"/>
        <w:gridCol w:w="1335"/>
        <w:gridCol w:w="857"/>
        <w:gridCol w:w="2293"/>
        <w:gridCol w:w="41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1104"/>
        <w:gridCol w:w="1104"/>
        <w:gridCol w:w="1104"/>
        <w:gridCol w:w="6164"/>
        <w:gridCol w:w="1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70"/>
        <w:gridCol w:w="770"/>
        <w:gridCol w:w="770"/>
        <w:gridCol w:w="4015"/>
        <w:gridCol w:w="52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1082"/>
        <w:gridCol w:w="1853"/>
        <w:gridCol w:w="1083"/>
        <w:gridCol w:w="695"/>
        <w:gridCol w:w="2716"/>
        <w:gridCol w:w="4177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6"/>
        <w:gridCol w:w="1546"/>
        <w:gridCol w:w="2194"/>
        <w:gridCol w:w="2194"/>
        <w:gridCol w:w="1982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944"/>
        <w:gridCol w:w="1616"/>
        <w:gridCol w:w="944"/>
        <w:gridCol w:w="1616"/>
        <w:gridCol w:w="3607"/>
        <w:gridCol w:w="2967"/>
      </w:tblGrid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VIII.Используемые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