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b2dc3" w14:textId="4bb2d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Аксуского районного маслихата от 21 декабря 2013 года № 26-165 "О районном бюджете Аксуского района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Аксуского районного маслихата Алматинской области от 06 августа 2014 года № 33-210. Зарегистрировано Департаментом юстиции Алматинской области 13 августа 2014 года № 2812. Утратило силу решением Аксуского районного маслихата Алматинской области от 17 марта 2017 года № 12-57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Аксуского районного маслихата Алматинской области от 17.03.2017 </w:t>
      </w:r>
      <w:r>
        <w:rPr>
          <w:rFonts w:ascii="Times New Roman"/>
          <w:b w:val="false"/>
          <w:i w:val="false"/>
          <w:color w:val="ff0000"/>
          <w:sz w:val="28"/>
        </w:rPr>
        <w:t>№ 12-57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Аксуский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Аксуского районного маслихата от 21 декабря 2013 года № 26-165 "О районном бюджете Аксуского района на 2014-2016 годы" (зарегистрированного в Реестре государственной регистрации нормативных правовых актов 30 декабря 2013 года № 2541, опубликованного в районной газете "Ақсу өңірі" от 11 января 2014 года № 2 (9687), от 18 января 2014 года № 3 (9688),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Аксуского районного маслихата от 10 февраля 2014 года № 27-172 "О внесении изменений в решение Аксуского районного маслихата от 21 декабря 2013 года № 26-165 "О районном бюджете Аксуского района на 2014-2016 годы" (зарегистрированного в Реестре государственной регистрации нормативных правовых актов 19 февраля 2014 года № 2586, опубликованного в районной газете "Ақсу өңірі" от 1 марта 2014 года № 9 (9694),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Аксуского районного маслихата от 4 апреля 2014 года № 29-181 "О внесении изменений в решение Аксуского районного маслихата от 21 декабря 2013 года № 26-165 "О районном бюджете Аксуского района на 2014-2016 годы" (зарегистрированного в Реестре государственной регистрации нормативных правовых актов 15 апреля 2014 года № 2662, опубликованного в районной газете "Ақсу өңірі" от 26 апреля 2014 года № 17 (9702),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Аксуского районного маслихата от 05 мая 2014 года № 31-194 "О внесении изменений в решение Аксуского районного маслихата от 21 декабря 2013 года № 26-165 "О районном бюджете Аксуского района на 2014-2016 годы" (зарегистрированного в Реестре государственной регистрации нормативных правовых актов 16 мая 2014 года № 2706, опубликованного в районной газете "Ақсу өңірі" от 31 мая 2014 года № 22 (9707)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"1. Утвердить районный бюджет Аксуского района на 2014-2016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4503122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 98780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 11955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12394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 4379993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целевые текущие трансферты 1111313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целевые трансферты на развитие 851290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4410446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25616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31401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5785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сальдо по операциям с финансовыми активами 0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(-)30874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30874 тысячи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постоянную комиссию районного маслихата "По вопросам бюджета, социально-культурной сферы, молодежной политики и права".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вступает в силу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С.Серпербаев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СОГЛАСОВАНО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Руководитель ГУ "Аксуский районный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отдел экономики и бюджетного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планирования"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Жандосова Гульнара Жандосовна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 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06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 № 33-210 "О внесении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изменений в решение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2013 года № 26-165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районном бюджете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на 2014 - 2016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утвержденного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Аксуского 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декабря 2013 года № 26-165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районном бюджете Аксуского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2014 - 2016 годы"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Аксуского района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3"/>
        <w:gridCol w:w="1750"/>
        <w:gridCol w:w="1023"/>
        <w:gridCol w:w="3097"/>
        <w:gridCol w:w="54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4503122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 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4379993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4379993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4379993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8"/>
        <w:gridCol w:w="1138"/>
        <w:gridCol w:w="1614"/>
        <w:gridCol w:w="1615"/>
        <w:gridCol w:w="3280"/>
        <w:gridCol w:w="35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4410446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 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 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и конкурсов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 и ветеринарии в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 в соответствии с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специалистами жестового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языка, 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 программой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городов и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 и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уничтожаемых больных животных, продуктов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лесного, 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коммуникаций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0"/>
        <w:gridCol w:w="1410"/>
        <w:gridCol w:w="2001"/>
        <w:gridCol w:w="2002"/>
        <w:gridCol w:w="2297"/>
        <w:gridCol w:w="31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5"/>
        <w:gridCol w:w="2285"/>
        <w:gridCol w:w="1335"/>
        <w:gridCol w:w="857"/>
        <w:gridCol w:w="2293"/>
        <w:gridCol w:w="41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3"/>
        <w:gridCol w:w="1104"/>
        <w:gridCol w:w="1104"/>
        <w:gridCol w:w="1104"/>
        <w:gridCol w:w="6164"/>
        <w:gridCol w:w="17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0"/>
        <w:gridCol w:w="770"/>
        <w:gridCol w:w="770"/>
        <w:gridCol w:w="770"/>
        <w:gridCol w:w="4015"/>
        <w:gridCol w:w="52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V.Дефицит бюджета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1082"/>
        <w:gridCol w:w="1853"/>
        <w:gridCol w:w="1083"/>
        <w:gridCol w:w="695"/>
        <w:gridCol w:w="2716"/>
        <w:gridCol w:w="4177"/>
      </w:tblGrid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6"/>
        <w:gridCol w:w="1546"/>
        <w:gridCol w:w="2194"/>
        <w:gridCol w:w="2194"/>
        <w:gridCol w:w="1982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6"/>
        <w:gridCol w:w="944"/>
        <w:gridCol w:w="1616"/>
        <w:gridCol w:w="944"/>
        <w:gridCol w:w="1616"/>
        <w:gridCol w:w="3607"/>
        <w:gridCol w:w="2967"/>
      </w:tblGrid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VIII.Используемые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