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2c6" w14:textId="95d7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Жансугуровского поселкового округа от 14 сентября 2009 года № 1 "Об изменении названия улицы Шаврова в поселке Жансугуров на название улицы Ораза Жумашева"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Жансугуровского сельского округа Аксуского района Алматинской области от 26 декабря 2014 года № 1. Зарегистрировано Департаментом юстиции Алматинской области от 06 февраля 2015 года № 3027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Жансугуровского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акима Жансугуровского поселкового округа от 14 сентября 2009 года № 1 "Об изменении названия улицы Шаврова в поселке Жансугуров на название улицы Ораза Жумашева" (зарегистрированного в Реестре государственной регистрации нормативных правовых актов от 16 сентября 2009 года № 2-4-91, опубликованного в газете "Аксу онири" от 26 сентября 2009 года № 39 (9474)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наименовании и по всему тексту указанного решения слова "в поселке" заменить на слова "в селе", слова "поселкового округа" на слова "сельского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указанного решения слова "пункта 4" заменить на слова "подпункта 4)".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главного специалиста Жансугуровского сельского округа Шокпарова Нурлана Нурхановича.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