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1a56f" w14:textId="b41a5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Есеболатовского сельского округа Аксуского района Алматинской области от 13 июня 2014 года № 1. Зарегистрировано Департаментом юстиции Алматинской области 22 июля 2014 года № 2777. Утратило силу решением акима Есеболатовского сельского округа Аксуского района Алматинской области от 20 ноября 2014 года № 2-Ш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Есеболатовского сельского округа Аксуского района Алматинской области от 20.11.2014 </w:t>
      </w:r>
      <w:r>
        <w:rPr>
          <w:rFonts w:ascii="Times New Roman"/>
          <w:b w:val="false"/>
          <w:i w:val="false"/>
          <w:color w:val="ff0000"/>
          <w:sz w:val="28"/>
        </w:rPr>
        <w:t>№ 2-Ш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Аксуской районной территориальной инспекции от 03 июня 2014 года № 108, аким Есеболатовского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селе Есеболатов Есеболатовского сельского округа в связи с возникновением заболевания бруцеллез среди мелкого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481"/>
        <w:gridCol w:w="1819"/>
      </w:tblGrid>
      <w:tr>
        <w:trPr>
          <w:trHeight w:val="30" w:hRule="atLeast"/>
        </w:trPr>
        <w:tc>
          <w:tcPr>
            <w:tcW w:w="104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округа</w:t>
            </w:r>
          </w:p>
        </w:tc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Тулепбергенов</w:t>
            </w:r>
          </w:p>
        </w:tc>
      </w:tr>
      <w:tr>
        <w:trPr>
          <w:trHeight w:val="30" w:hRule="atLeast"/>
        </w:trPr>
        <w:tc>
          <w:tcPr>
            <w:tcW w:w="104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"Руководитель государственного</w:t>
            </w:r>
          </w:p>
        </w:tc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"Аксуская районная</w:t>
            </w:r>
          </w:p>
        </w:tc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инспекция</w:t>
            </w:r>
          </w:p>
        </w:tc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ветеринарного контроля</w:t>
            </w:r>
          </w:p>
        </w:tc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надзора Министерства сельского</w:t>
            </w:r>
          </w:p>
        </w:tc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Республики Казахстан"</w:t>
            </w:r>
          </w:p>
        </w:tc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Келгенбаев Мурат Дауылбаевич</w:t>
            </w:r>
          </w:p>
        </w:tc>
      </w:tr>
      <w:tr>
        <w:trPr>
          <w:trHeight w:val="30" w:hRule="atLeast"/>
        </w:trPr>
        <w:tc>
          <w:tcPr>
            <w:tcW w:w="104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"19" июня 2014 г</w:t>
            </w:r>
          </w:p>
        </w:tc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</w:t>
            </w:r>
          </w:p>
        </w:tc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 защиты прав потребителей</w:t>
            </w:r>
          </w:p>
        </w:tc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Аксускому району"</w:t>
            </w:r>
          </w:p>
        </w:tc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Темирханов Берик Елемесович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"19" июня 2014 г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