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3a5" w14:textId="9fd7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Аксуского района Алматинской области от 19 июня 2014 года № 1. Зарегистрировано Департаментом юстиции Алматинской области 22 июля 2014 года № 2778. Утратило силу решением акима Карасуского сельского округа Аксуского района Алматинской области от 20 ноября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Аксуского района Алматинской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Аксуской районной территориальной инспекции от 03 июня 2014 года № 109, аким 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Енбек Карасуского сельского округа в связи с возникновением заболевания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Аргынбаев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государственного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"Аксуская районная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 контроля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Министерства сельского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Келгенбаев Мурат Дауылбаевич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2014 г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защиты прав потребителей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Аксускому району"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Берик Елемесович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2014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