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9829" w14:textId="6859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21 декабря 2013 года N 25-1 "О бюджете Алакольского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08 февраля 2014 года N 26-1. Зарегистрировано Департаментом юстиции Алматинской области 14 февраля 2014 года N 2577. Утратило силу решением Алакольского районного маслихата Алматинской области от 27 мая 2015 года № 49-5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Алакольского районного маслихата Алматинской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49-5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21 декабря 2013 года N 25-1 "О бюджете Алакольского района на 2014-2016 годы" (зарегистрированного в Реестре государственной регистрации нормативных правовых актов 30 декабря 2013 года N 2536, опубликованного в газете "Алакол" от 18 января 2014 года N 3),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"Доходы" цифру "6441164" заменить на цифру "6830088",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 трансфертов" цифру "5075213" заменить на цифру "5464137",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текущие трансферты" цифру "1089963" заменить на цифру "1284615";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трансферты на развитие" цифру "1624720" заменить на цифру "1818992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"Затраты" цифру "6441164" заменить на цифру "6889524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"Дефицит (профицит) бюджета" цифру "-25022" заменить на цифру "-84458".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"Финансирования дефицита (профицита) бюджета" цифру "25022" заменить на цифру "84458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Алакольского районного маслихата "Об экономике, бюджета соблюдению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Жазылбеков А.Б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бюджетного планирования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Бекболатов Сатай Нурмухашевич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8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26-1 "О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решении Алакольского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25-1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25-1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на 2014-2016 годы"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Алакольского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087"/>
        <w:gridCol w:w="1087"/>
        <w:gridCol w:w="3292"/>
        <w:gridCol w:w="57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зем.участка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691"/>
        <w:gridCol w:w="1679"/>
        <w:gridCol w:w="1679"/>
        <w:gridCol w:w="3411"/>
        <w:gridCol w:w="3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 и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защиты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2356"/>
        <w:gridCol w:w="1377"/>
        <w:gridCol w:w="2364"/>
        <w:gridCol w:w="4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043"/>
        <w:gridCol w:w="3533"/>
        <w:gridCol w:w="48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935"/>
        <w:gridCol w:w="2272"/>
        <w:gridCol w:w="2272"/>
        <w:gridCol w:w="1941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