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1520a" w14:textId="e715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малообеспеченным семьям (гражданам) Алакольского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30 июня 2014 года № 33-1. Зарегистрировано Департаментом юстиции Алматинской области 21 июля 2014 года № 2775. Утратило силу решением Алакольского районного маслихата Алматинской области от 03 апреля 2015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Алакольского районного маслихата Алматинской области от 03.04.2015 № 47-6.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фонде", Алакольский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размер и порядок оказания жилищной помощи малообеспеченным семьям (гражданам) Алакольского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районного маслихата "По вопросам социального развития и депутатского полномочия".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А. Жазылбеков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Б. Сейрбаев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района"                       Л. Косантаева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июня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"Отдела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Алакольского района"                       С. Бекболатов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"30" июня 2014 года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"30"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33-1 "Об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размера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порядка оказания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помощи малообеспеченным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семьям (гражданам)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Алакольского района"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Размер и порядок оказания жилищной помощи</w:t>
      </w:r>
      <w:r>
        <w:br/>
      </w:r>
      <w:r>
        <w:rPr>
          <w:rFonts w:ascii="Times New Roman"/>
          <w:b/>
          <w:i w:val="false"/>
          <w:color w:val="000000"/>
        </w:rPr>
        <w:t>
малообеспеченным семьям (гражданам)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Настоящий размер и порядок оказания жилищной помощи разработан в соответствии с пунктом 2 статьи 97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05 марта 2014 года № 185 "Об утверждении стандартов государственных услуг в сфере жилищно-коммунального хозяйства" (далее - стандарт), 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жилищно-коммунального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 и определяет размер и порядок оказания жилищной помощи малообеспеченным семьям (гражданам).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настоящих размерах и порядках оказания жилищной помощи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– отношение предельно - допустимого уровня расходов семьи (гражданина) в месяц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– физическое или юридическое лицо,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"Отдел занятости и социальных программ Алакольского района" осуществляющее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центр обслуживания населения - Республиканское государственное предприятие на праве хозяйственного ведения "Центр обслуживания населения" Комитета по контролю автоматизации государственных услуг и координации деятельности центров обслуживания населения Министерства транспорта и коммуникаций Республики Казахстан, осуществляющее организацию работы по приему заявлений на оказание государственных услуг и выдаче их результатов услугополучателю по принципу "одного окна", а также обеспечивающее оказание государственных услуг в электронной форме посредством получения сведений из информационных систем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веб-портал – веб-портал "электронного правительства" www.egov.kz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оказываемым в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расходы на содержание жилого дома (жилого здания) – обязательная сумма расходов собственников помещений (квартир) посредством ежемесячных взносов, установленных решением общего собрания, на эксплуатацию и ремонт общего имущества объекта кондоминиума, содержание земельного участка, расходы на приобретение, установку, эксплуатацию и поверку общедомовых приборов учета потребления коммунальных услуг, расходы на оплату коммунальных услуг, потребленных на содержание общего имущества объекта кондоминиума, а также взносы на накопление денег на предстоящий в будущем капитальный ремонт общего имущества объекта кондоминиума или отдельных его видов;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предоставляется за счет средств местного бюджета малообеспеченным семьям (гражданам), постоянно проживающим в Алакольском районе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расходов на содержание жилого дома (жилого здания) семьям (гражданам) проживающим в приватизированных жилых помещениях (квартирах) или являющимся нанимателями (поднанимателями) жилых помещений (квартир) в государственном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потребления коммунальных услуг и услуг связи в части увеличения абонентской платы за телефон, подключенный к сети телекоммуникаций семьям (гражданам), являющимся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арендной платы за пользование жилищем, арендованным местным исполнительным органом в частном жилищном фонде.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предельно-допустимого уровня расходов семьи (граждан) на эти цели, установленных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помощь, оказывается,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Доля предельно допустимого уровня расходов устанавливается к совокупному доходу семьи в размере десяти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не назначается: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безработным, не зарегистрированным в уполномоченных органах по вопросам занятости и трудоспособным гражданам Республики Казахстан, письменно отказавшимся от участия в активных мерах содействия занятости, кроме инвалидов и лиц, в период их нахождения на стационарном лечении более одного месяца, учащихся, студентов, слушателей, курсантов и магистрантов очной формы обучения, а также граждан, занятых уходом за инвалидами I и II группы, лицами старше восьмидесяти лет, детьми в возрасте до семи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безработным, без уважительных причин отказавшимся от предложенного уполномоченными органами трудоустройства, в том числе на социальное рабочее место или общественную работу, от профессиональной подготовки, переподготовки, повышения квалификации, самовольно прекратившим участие в таких работах и обучении.</w:t>
      </w:r>
    </w:p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Размер и порядок оказания жилищной помощи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Расчетным периодом для назначения жилищной помощи считается квартал года, в котором подано заявление со всеми необходимыми документами.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Малообеспеченные семьи (граждане), имеющие в частной собственности более одной единицы жилья (квартиры, дома) или сдающие жилые помещения в наем или аренду, теряет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Для назначения жилищной помощи гражданин (семья) в центр обслуживания населения или веб-портал предоставляет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центр обслуживания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 приложению 1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услугополучателя (оригинал представляется для идентификации личности услугополучателя);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квитанцию-счет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веб-портал: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запрос в форме электронного документа, удостоверенный электронной цифровой подписью услугополучателя;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электронные копии документов, подтверждающих доходы семьи, указанные в пунктах 1, 5, 6, 7, подпункте 2) пункта 8 и пункте 10 приложения 2 к стандарту;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электронную копию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электронную копию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электронную копию квитанции-счета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электронную копию счета о размере арендной платы за пользование жилищем, арендованным местным исполнительным органом в частном жилищном фонде, предъявленного местным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Заявления рассматриваются в установленные законодательством Республики Казахстан сроки и результатом оказания государственной услуги является уведомление о назначении жилищной помощи или обоснованный ответ об отказе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Получатели жилищной помощи в течение пятнадцати календарных дней извещают уполномоченный орган об обстоятельствах, влияющих на право получения жилищной помощи или ее размер.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когда заявитель своевременно не известил об обстоятельствах, влияющих на право получения жилищной помощи или ее размер, перерасчет производится в следующем квартале (по факту обнаружения).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Излишне выплаченные суммы подлежат возврату в добровольном порядке, а в случае отказа – в судебном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Порядок исчисления совокупного дохода семьи (гражданина), претендующей на получение жилищной помощи расчитывается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строительства и жилищно – коммунального хозяйства от 05 декабря 2011 года № 471 "Об утверждении правил исчисления совокупного дохода семьи (гражданина), претендующей на получение жилищной помощи, а также на предоставление жилища из государственного жилищного фонда или жилища, арендованного местным исполнительным органом в частном жилищном фонде".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Нормы площади жилья, обеспечиваемые компенсационными выплатами, эквивалентны нормам предоставления жилья на каждого члена семьи, установленным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Нормы потребления коммунальных услуг эквивалентны нормам отпуска коммунальных услуг, применяемых территориальным уполномоченным органом по регулированию естественных монополий (монополистической деятельности), при установлении ими тарифов (цен) на оказываемые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Тарифы и нормы потребления коммунальных услуг предоставляются поставщиками услуг.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При назначении жилищной помощи учитываются следующие нормы: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потребление газа – 10 килограмм (1 маленький баллон) в месяц на семью;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потребление электроэнергии: на 1-го человека – 70 киловатт в месяц, для семьи из 3-х и более человек – 210 киловатт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нормы на водоснабжение - на каждого члена семьи, при наличии приборов учета по показаниям, но не выше действующих норм;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вывоз твердых бытовых отходов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содержание жилого дома (жилого здания) согласно счета о размере целевого взноса;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для потребителей твердого топлива: на жилые дома с печным отоплением – четыре тонны угля на отопительный сезон;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При расчете стоимости твердого топлива учитывается средняя цена сложившаяся за предыдущий квартал в регионе.</w:t>
      </w:r>
    </w:p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Финансирование и выплата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Финансирование выплат жилищной помощи осуществляется в пределах средств, предусмотренных бюджетом района на соответствующий финансовый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Выплата жилищной помощи малообеспеченным семьям (гражданам) осуществляется уполномоченным органом через банки второго уровня.</w:t>
      </w:r>
    </w:p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Заключение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Отношения, не урегулированные настоящим размером и порядком оказания жилищной помощи, регулируются в соответствии с действующим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