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37bc" w14:textId="9fe3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Алакольского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19 декабря 2014 года № 42-1. Зарегистрировано Департаментом юстиции Алматинской области 26 декабря 2014 года № 2971. Утратило силу решением Алакольского районного маслихата Алматинской области от 29 апреля 2016 года № 3-13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" 23 декабря 2001 года, "О местном государственном управлении и самоуправлении в Республике Казахстан,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7071722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1508154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12313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17329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5533926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2079637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1137860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2316429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7132666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22127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29730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7603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87071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87071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Алакольского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2015 год в сумме 9919 тысяч тенге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местных бюджетных программ не подлежащих секвестру в процессе исполнения бюджета на 2015 год согласно приложению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Учесть, что в районном бюджете на 2015 год предусмотрены трансферты органам местного самоуправления в сумме 1079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3-1 в соответствии с решением Илийского районного маслихата Алматинской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решения возложить на постоянную комиссию Алакольского районного маслихата "По соблюдению законности экономики и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Атанбеков Б.С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утвержденное решением маслихата Алакольского района от 19 декабря 2014 года № 42-1 "О районном бюджете Алакольского района на 2015-2017 годы"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Алакольского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в редакции решения Алакольского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7 071 722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12"/>
        <w:gridCol w:w="1244"/>
        <w:gridCol w:w="1245"/>
        <w:gridCol w:w="5344"/>
        <w:gridCol w:w="3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7 132 666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3 033 576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1 510 928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обьектов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обьектов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 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учереждений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защиты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органов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00"/>
        <w:gridCol w:w="1943"/>
        <w:gridCol w:w="1943"/>
        <w:gridCol w:w="3441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3"/>
        <w:gridCol w:w="983"/>
        <w:gridCol w:w="4036"/>
        <w:gridCol w:w="4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0"/>
        <w:gridCol w:w="2100"/>
        <w:gridCol w:w="2724"/>
        <w:gridCol w:w="3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утвержденное решением маслихата Алакольского района от 19 декабря 2014 года № 42-1 "О районном бюджете Алакольского района на 2015-2017 годы"</w:t>
            </w:r>
          </w:p>
        </w:tc>
      </w:tr>
    </w:tbl>
    <w:bookmarkStart w:name="z29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Алакольского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28"/>
        <w:gridCol w:w="1283"/>
        <w:gridCol w:w="1283"/>
        <w:gridCol w:w="5509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и управления коммунальной собственностью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 снабжения малых городов.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защиты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890"/>
        <w:gridCol w:w="2161"/>
        <w:gridCol w:w="2161"/>
        <w:gridCol w:w="3827"/>
        <w:gridCol w:w="1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3907"/>
        <w:gridCol w:w="4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2796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утвержденное решением маслихата Алакольского района от 19 декабря 2014 года № 42-1 "О районном бюджете Алакольского района на 2015-2017 годы"</w:t>
            </w:r>
          </w:p>
        </w:tc>
      </w:tr>
    </w:tbl>
    <w:bookmarkStart w:name="z5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Алакольского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28"/>
        <w:gridCol w:w="1283"/>
        <w:gridCol w:w="1283"/>
        <w:gridCol w:w="5509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и управления коммунальной собственностью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 снабжения малых городов.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защиты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890"/>
        <w:gridCol w:w="2161"/>
        <w:gridCol w:w="2161"/>
        <w:gridCol w:w="3827"/>
        <w:gridCol w:w="1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3907"/>
        <w:gridCol w:w="4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2796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Алакольского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19 декабря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 "О бюджете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2015-2017 годы"</w:t>
            </w:r>
          </w:p>
        </w:tc>
      </w:tr>
    </w:tbl>
    <w:bookmarkStart w:name="z3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5721"/>
        <w:gridCol w:w="4990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Ушаралского городского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Актубексого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Кольбайского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Ушбулаксого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Жыландинского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Кабанбайского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Теректинского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