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5525" w14:textId="13c5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25 декабря 2013 года № 27-111 "О районном бюджете Балхашского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24 ноября 2014 года № 39-167. Зарегистрировано Департаментом юстиции Алматинской области 02 декабря 2014 года № 2947. Утратило силу решением Балхашского районного маслихата Алматинской области от 29 апреля 2015 года № 43-90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Сноска. Утратило силу решением Балхашского районного маслихата Алматинской области от 29.04.2015 № 43-90.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Балхашский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25 декабря 2013 года № 27-111 "О районном бюджете Балхашского района на 2014-2016 годы" (зарегистрированного в Реестре государственной регистрации нормативных правовых актов от 31 декабря 2013 года № 2553, опубликованного в газете "Балхаш онири" № 2 от 18 января 2014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10 февраля 2014 года № 28-116 "О внесении изменений в решение Балхашского районного маслихата от 25 декабря 2013 года № 27-111 "О районном бюджете Балхашского района на 2014-2016 годы" (зарегистрированного в Реестре государственной регистрации нормативных правовых актов от 21 февраля 2014 года № 2595, опубликованного в газете "Балхаш онири" № 9 от 8 марта 2014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4 апреля 2014 года № 31-130 "О внесении изменений в решение Балхашского районного маслихата от 25 декабря 2013 года № 27-111 "О районном бюджете Балхашского района на 2014-2016 годы" (зарегистрированного в Реестре государственной регистрации нормативных правовых актов от 15 апреля 2014 года № 2669, опубликованного в газете "Балхаш онири" № 16 от 26 апреля 2014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6 мая 2014 года № 33-141 "О внесении изменений в решение Балхашского районного маслихата от 25 декабря 2013 года № 27-111 "О районном бюджете Балхашского района на 2014-2016 годы" (зарегистрированного в Реестре государственной регистрации нормативных правовых актов от 19 мая 2014 года № 2724, опубликованного в газете "Балхаш онири" № 21 от 31 мая 2014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5 августа 2014 года № 36-150 "О внесении изменений в решение Балхашского районного маслихата от 25 декабря 2013 года № 27-111 "О районном бюджете Балхашского района на 2014-2016 годы" (зарегистрированного в Реестре государственной регистрации нормативных правовых актов от 15 августа 2014 года № 2823, опубликованного в газете "Балхаш онири" № 31 от 9 августа 2014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17 октября 2014 года № 38-162 "О внесении изменений в решение Балхашского районного маслихата от 25 декабря 2013 года № 27-111 "О районном бюджете Балхашского района на 2014-2016 годы" (зарегистрированного в Реестре государственной регистрации нормативных правовых актов от 27 октября 2014 года № 2888, опубликованного в газете "Балхаш онири" № 44 от 8 ноября 2014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бюджет Балхашского района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3713883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73202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9597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26947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3604137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целевые текущие трансферты 815539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целевые трансферты на развитие 744953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субвенции 2043645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3698279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27616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45414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17798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27330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(-) 39342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39342 тысячи тенге".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решения маслихата возложить на "Постоянную комиссию районного маслихата по экономической реформе, бюджету, тарифной политике, развитию малого и среднего предпринимательства".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действие с 1 января 2014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Балхашского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Конысбаев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Балхашского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Камаубаев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Балхашского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ноября 2014 года № 39-167 "О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 решение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 от 25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27-111 "О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 на 2014-2016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№ 27 -111 "О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 на 2014-2016 годы"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Балхашского района на 2014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2062"/>
        <w:gridCol w:w="1050"/>
        <w:gridCol w:w="5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3713883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3604137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3604137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8"/>
        <w:gridCol w:w="817"/>
        <w:gridCol w:w="1722"/>
        <w:gridCol w:w="1723"/>
        <w:gridCol w:w="3235"/>
        <w:gridCol w:w="35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3698279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290672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260714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64028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58028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 собственность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91013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пожаров в 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2028159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207763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207763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79376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128387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1475037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1475037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1451129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345359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218147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попечения родителей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173512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127212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127212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110932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21023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29566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779128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278786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258172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44442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2020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14479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361182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200051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200051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161131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159388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121819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164419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64717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64717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64717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67167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58208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44743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местном уровне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27916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 округах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"Развитие регионов"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"Развитие регионов"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908"/>
        <w:gridCol w:w="1914"/>
        <w:gridCol w:w="1914"/>
        <w:gridCol w:w="3233"/>
        <w:gridCol w:w="29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уполномоченных организаций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710"/>
        <w:gridCol w:w="711"/>
        <w:gridCol w:w="711"/>
        <w:gridCol w:w="5929"/>
        <w:gridCol w:w="3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1865"/>
        <w:gridCol w:w="1202"/>
        <w:gridCol w:w="3721"/>
        <w:gridCol w:w="4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-39642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39642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45714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45714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45714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2"/>
        <w:gridCol w:w="1032"/>
        <w:gridCol w:w="2177"/>
        <w:gridCol w:w="2177"/>
        <w:gridCol w:w="1989"/>
        <w:gridCol w:w="3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нейспользованных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выделенных из местного бюджета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