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690f" w14:textId="aef6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Балхашском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24 ноября 2014 года № 39-168. Зарегистрировано Департаментом юстиции Алматинской области 08 декабря 2014 года № 2956. Утратило силу решением Балхашского районного маслихата Алматинской области от 17 июля 2017 года № 20-93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Балхашского районного маслихата Алматинской области от 17.07.2017 </w:t>
      </w:r>
      <w:r>
        <w:rPr>
          <w:rFonts w:ascii="Times New Roman"/>
          <w:b w:val="false"/>
          <w:i w:val="false"/>
          <w:color w:val="ff0000"/>
          <w:sz w:val="28"/>
        </w:rPr>
        <w:t>№ 20-93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 следующий порядок: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возмещение затрат на обучение производится государственным учреждением "Отдел занятости и социальных программ Балхашского района";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получатели);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возмещения затрат на обучение получатель представляет следующие документы: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материального обеспечения детям-инвалидам, обучающимся на дому", утвержденного постановлением Правительства Республики Казахстан от 11 марта 2014 года № 217 (далее - Стандарт);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получателя;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регистрацию по постоянному месту жительства;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психолого-медико-педагогической консультации;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справку об инвалидности;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 о наличии счета в банке;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весь указанный период;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 случае первоначального назначения возмещение затрат на обучение выплачивается со дня обращения.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исполнения настоящего решения возложить на постоянную комиссию "По вопросам занятости, связи с общественными организациями, культуры, образования, законности, здравоохранения и экологии".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Н.Конысбаев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М.Камаубаев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