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178f" w14:textId="c5b1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Балхашского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22 декабря 2014 года № 40-171. Зарегистрировано Департаментом юстиции Алматинской области 26 декабря 2014 года № 2974. Утратило силу решением Балхашского районного маслихата Алматинской области от 25 апреля 2016 года № 3-22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Балхашского районного маслихата Алматинской области от 25.04.2016 № 3-22.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бюджет Балхашского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3484757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65282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4503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32719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3382253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1380506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41815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1959932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3491075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15948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36770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20822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22266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22266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Балхашского районного маслихата Алматинской области 09.12.2015 </w:t>
      </w:r>
      <w:r>
        <w:rPr>
          <w:rFonts w:ascii="Times New Roman"/>
          <w:b w:val="false"/>
          <w:i w:val="false"/>
          <w:color w:val="ff0000"/>
          <w:sz w:val="28"/>
        </w:rPr>
        <w:t>№ 49-209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резерв местного исполнительного органа Балхашского района на 2015 год в сумме 1710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бюджетных программ, не подлежащих секвестированию в процессе исполнения бюджета Балхашского района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4.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решения маслихата возложить на "Постоянную комиссию районного маслихата по экономической реформе, бюджету, тарифной политике, развитию малого и среднего предпринимательства"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Балхашского района от "22" декабря 2014 года № 40-171 "О бюджете Балхашского района на 2015-2017 годы"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Балхашского районного маслихата Алматинской области 09.12.2015 </w:t>
      </w:r>
      <w:r>
        <w:rPr>
          <w:rFonts w:ascii="Times New Roman"/>
          <w:b w:val="false"/>
          <w:i w:val="false"/>
          <w:color w:val="ff0000"/>
          <w:sz w:val="28"/>
        </w:rPr>
        <w:t>№ 49-209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77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3204"/>
        <w:gridCol w:w="4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8"/>
        <w:gridCol w:w="2118"/>
        <w:gridCol w:w="4308"/>
        <w:gridCol w:w="13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1265"/>
        <w:gridCol w:w="1266"/>
        <w:gridCol w:w="1266"/>
        <w:gridCol w:w="4093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1541"/>
        <w:gridCol w:w="901"/>
        <w:gridCol w:w="4409"/>
        <w:gridCol w:w="45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- 22 266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36 770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36 770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36 770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514"/>
        <w:gridCol w:w="35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бюджетных кредитов выделенных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маслихата Балхашского района от "22" декабря 2014 года № 40-171 "О бюджете Балхашского района на 2015-2017 годы"</w:t>
            </w:r>
          </w:p>
        </w:tc>
      </w:tr>
    </w:tbl>
    <w:bookmarkStart w:name="z27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медведомственных государственных организации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3204"/>
        <w:gridCol w:w="4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95"/>
        <w:gridCol w:w="895"/>
        <w:gridCol w:w="895"/>
        <w:gridCol w:w="5997"/>
        <w:gridCol w:w="2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1541"/>
        <w:gridCol w:w="901"/>
        <w:gridCol w:w="4409"/>
        <w:gridCol w:w="45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- 23 720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23 720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514"/>
        <w:gridCol w:w="35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маслихата Балхашского района от "22" декабря 2014 года № 40-171 "О бюджете Балхашского района на 2015-2017 годы"</w:t>
            </w:r>
          </w:p>
        </w:tc>
      </w:tr>
    </w:tbl>
    <w:bookmarkStart w:name="z50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95"/>
        <w:gridCol w:w="895"/>
        <w:gridCol w:w="895"/>
        <w:gridCol w:w="5997"/>
        <w:gridCol w:w="2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маслихата Балхашского района от "22" декабря 2014 года № 40-171 "О бюджете Балхашского района на 2015-2017 годы"</w:t>
            </w:r>
          </w:p>
        </w:tc>
      </w:tr>
    </w:tbl>
    <w:bookmarkStart w:name="z7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2137"/>
        <w:gridCol w:w="2137"/>
        <w:gridCol w:w="2137"/>
        <w:gridCol w:w="2664"/>
        <w:gridCol w:w="1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