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349d" w14:textId="fa83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2013 года N 28-183 "О районном бюджете Жамбылского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10 февраля 2014 года N 29-187. Зарегистрировано Департаментом юстиции Алматинской области 18 февраля 2014 года N 2582. Утратило силу решением Жамбылского районного маслихата Алматинской области от 19 декабря 2014 года № 41-284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2013 года N 28-183 "О районном бюджете Жамбылского района на 2014-2016 годы" (зарегистрированого в государственном Реестре нормативных правовых актов от 31 декабря 2013 года за N 2548, опубликовано в газете "Атамекен" N 2 (5682) от 11 января 2014 года, N 3 (5683) от 18 января 2014 года, N 4 (5684) от 25 января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"8994460" заменить на цифру "9872744",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"7235110" заменить на цифру "8113394",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"1642110" заменить на цифру "2255509";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"2236859" заменить на цифру "2501744".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"8994460" заменить на цифру "9909696".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"-65435" заменить на цифру "-102387".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"65435" заменить на цифру "102387",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на цифру "36952".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Олжабеков С.Е.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Журын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N 29-187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28-183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6"/>
        <w:gridCol w:w="647"/>
        <w:gridCol w:w="8379"/>
        <w:gridCol w:w="214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9872744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9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 и сделок с ним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21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 восстановлением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записей актов гражданского состояния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6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9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9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 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8113394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8113394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8113394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2255509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2501744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66"/>
        <w:gridCol w:w="837"/>
        <w:gridCol w:w="801"/>
        <w:gridCol w:w="783"/>
        <w:gridCol w:w="7306"/>
        <w:gridCol w:w="209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9909696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478898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449614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353437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347381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16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5155802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355718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3811379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3797993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786908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771997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12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642229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621744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225828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198214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18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</w:p>
        </w:tc>
      </w:tr>
      <w:tr>
        <w:trPr>
          <w:trHeight w:val="19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9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3101043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154308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2554442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238006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238006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2314436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206917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246613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936007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911899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355868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240711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12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10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12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пассажиркого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136848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16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13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43"/>
        <w:gridCol w:w="678"/>
        <w:gridCol w:w="8879"/>
        <w:gridCol w:w="2104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18"/>
        <w:gridCol w:w="719"/>
        <w:gridCol w:w="719"/>
        <w:gridCol w:w="7387"/>
        <w:gridCol w:w="2101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59"/>
        <w:gridCol w:w="759"/>
        <w:gridCol w:w="760"/>
        <w:gridCol w:w="7900"/>
        <w:gridCol w:w="213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79"/>
        <w:gridCol w:w="769"/>
        <w:gridCol w:w="779"/>
        <w:gridCol w:w="7849"/>
        <w:gridCol w:w="2137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3"/>
        <w:gridCol w:w="844"/>
        <w:gridCol w:w="844"/>
        <w:gridCol w:w="809"/>
        <w:gridCol w:w="6827"/>
        <w:gridCol w:w="2100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