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fa85" w14:textId="1fef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Алматинской области от 10 февраля 2014 года N 29-189. Зарегистрировано Департаментом юстиции Алматинской области 25 февраля 2014 года N 2597. Утратило силу решением Жамбылского районного маслихата Алматинской области от 29 мая 2014 года № 34-233</w:t>
      </w:r>
    </w:p>
    <w:p>
      <w:pPr>
        <w:spacing w:after="0"/>
        <w:ind w:left="0"/>
        <w:jc w:val="both"/>
      </w:pPr>
      <w:r>
        <w:rPr>
          <w:rFonts w:ascii="Times New Roman"/>
          <w:b w:val="false"/>
          <w:i w:val="false"/>
          <w:color w:val="ff0000"/>
          <w:sz w:val="28"/>
        </w:rPr>
        <w:t>      Сноска. Утратило силу решением Жамбылского районного маслихата Алматинской области от 29.05.2014 № 34-233.</w:t>
      </w:r>
    </w:p>
    <w:bookmarkStart w:name="z1"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Жамбылский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Жамбылского района,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"По вопросам занятости, связи с общественными объединениями, социальной сферы, культуры, образования, здравоохранения, правовой реформы и законности".</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С. Олжабеков</w:t>
      </w:r>
    </w:p>
    <w:p>
      <w:pPr>
        <w:spacing w:after="0"/>
        <w:ind w:left="0"/>
        <w:jc w:val="both"/>
      </w:pPr>
      <w:r>
        <w:rPr>
          <w:rFonts w:ascii="Times New Roman"/>
          <w:b w:val="false"/>
          <w:i/>
          <w:color w:val="000000"/>
          <w:sz w:val="28"/>
        </w:rPr>
        <w:t>      Секретарь маслихата                        С. Журын</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"Жамбылский</w:t>
      </w:r>
      <w:r>
        <w:br/>
      </w:r>
      <w:r>
        <w:rPr>
          <w:rFonts w:ascii="Times New Roman"/>
          <w:b w:val="false"/>
          <w:i w:val="false"/>
          <w:color w:val="000000"/>
          <w:sz w:val="28"/>
        </w:rPr>
        <w:t>
</w:t>
      </w:r>
      <w:r>
        <w:rPr>
          <w:rFonts w:ascii="Times New Roman"/>
          <w:b w:val="false"/>
          <w:i/>
          <w:color w:val="000000"/>
          <w:sz w:val="28"/>
        </w:rPr>
        <w:t>      районный 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                       Карымбаев Жаксылык Султанович</w:t>
      </w:r>
      <w:r>
        <w:br/>
      </w:r>
      <w:r>
        <w:rPr>
          <w:rFonts w:ascii="Times New Roman"/>
          <w:b w:val="false"/>
          <w:i w:val="false"/>
          <w:color w:val="000000"/>
          <w:sz w:val="28"/>
        </w:rPr>
        <w:t>
      10 февраля 2014 года</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 и</w:t>
      </w:r>
      <w:r>
        <w:br/>
      </w:r>
      <w:r>
        <w:rPr>
          <w:rFonts w:ascii="Times New Roman"/>
          <w:b w:val="false"/>
          <w:i w:val="false"/>
          <w:color w:val="000000"/>
          <w:sz w:val="28"/>
        </w:rPr>
        <w:t>
</w:t>
      </w:r>
      <w:r>
        <w:rPr>
          <w:rFonts w:ascii="Times New Roman"/>
          <w:b w:val="false"/>
          <w:i/>
          <w:color w:val="000000"/>
          <w:sz w:val="28"/>
        </w:rPr>
        <w:t>      бюджетного планирования</w:t>
      </w:r>
      <w:r>
        <w:br/>
      </w:r>
      <w:r>
        <w:rPr>
          <w:rFonts w:ascii="Times New Roman"/>
          <w:b w:val="false"/>
          <w:i w:val="false"/>
          <w:color w:val="000000"/>
          <w:sz w:val="28"/>
        </w:rPr>
        <w:t>
</w:t>
      </w:r>
      <w:r>
        <w:rPr>
          <w:rFonts w:ascii="Times New Roman"/>
          <w:b w:val="false"/>
          <w:i/>
          <w:color w:val="000000"/>
          <w:sz w:val="28"/>
        </w:rPr>
        <w:t>      Жамбылского района"                        Келдибекова Ляйля Каракучуковна</w:t>
      </w:r>
      <w:r>
        <w:br/>
      </w:r>
      <w:r>
        <w:rPr>
          <w:rFonts w:ascii="Times New Roman"/>
          <w:b w:val="false"/>
          <w:i w:val="false"/>
          <w:color w:val="000000"/>
          <w:sz w:val="28"/>
        </w:rPr>
        <w:t>
      10 февраля 2014 года</w:t>
      </w:r>
    </w:p>
    <w:bookmarkStart w:name="z5"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Жамбылского районного</w:t>
      </w:r>
      <w:r>
        <w:br/>
      </w:r>
      <w:r>
        <w:rPr>
          <w:rFonts w:ascii="Times New Roman"/>
          <w:b w:val="false"/>
          <w:i w:val="false"/>
          <w:color w:val="000000"/>
          <w:sz w:val="28"/>
        </w:rPr>
        <w:t>
маслихата от 10 февраля 2014</w:t>
      </w:r>
      <w:r>
        <w:br/>
      </w:r>
      <w:r>
        <w:rPr>
          <w:rFonts w:ascii="Times New Roman"/>
          <w:b w:val="false"/>
          <w:i w:val="false"/>
          <w:color w:val="000000"/>
          <w:sz w:val="28"/>
        </w:rPr>
        <w:t>
года N 29-189 "Об утверждении</w:t>
      </w:r>
      <w:r>
        <w:br/>
      </w:r>
      <w:r>
        <w:rPr>
          <w:rFonts w:ascii="Times New Roman"/>
          <w:b w:val="false"/>
          <w:i w:val="false"/>
          <w:color w:val="000000"/>
          <w:sz w:val="28"/>
        </w:rPr>
        <w:t>
Правил оказания социальной</w:t>
      </w:r>
      <w:r>
        <w:br/>
      </w:r>
      <w:r>
        <w:rPr>
          <w:rFonts w:ascii="Times New Roman"/>
          <w:b w:val="false"/>
          <w:i w:val="false"/>
          <w:color w:val="000000"/>
          <w:sz w:val="28"/>
        </w:rPr>
        <w:t>
помощи, установления размеров</w:t>
      </w:r>
      <w:r>
        <w:br/>
      </w:r>
      <w:r>
        <w:rPr>
          <w:rFonts w:ascii="Times New Roman"/>
          <w:b w:val="false"/>
          <w:i w:val="false"/>
          <w:color w:val="000000"/>
          <w:sz w:val="28"/>
        </w:rPr>
        <w:t>
и определения перечня отдельных</w:t>
      </w:r>
      <w:r>
        <w:br/>
      </w:r>
      <w:r>
        <w:rPr>
          <w:rFonts w:ascii="Times New Roman"/>
          <w:b w:val="false"/>
          <w:i w:val="false"/>
          <w:color w:val="000000"/>
          <w:sz w:val="28"/>
        </w:rPr>
        <w:t>
категорий нуждающихся граждан"</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
определения перечня отдельных категорий нуждающихся граждан</w:t>
      </w:r>
    </w:p>
    <w:bookmarkEnd w:id="2"/>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Жамбылского района, осуществляющий оказание социальной помощи в сфере социальной защиты населения, финансируемый за счет местного бюджета;</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r>
        <w:br/>
      </w:r>
      <w:r>
        <w:rPr>
          <w:rFonts w:ascii="Times New Roman"/>
          <w:b w:val="false"/>
          <w:i w:val="false"/>
          <w:color w:val="000000"/>
          <w:sz w:val="28"/>
        </w:rPr>
        <w:t>
      4) 1 октября – День пожилых;</w:t>
      </w:r>
      <w:r>
        <w:br/>
      </w:r>
      <w:r>
        <w:rPr>
          <w:rFonts w:ascii="Times New Roman"/>
          <w:b w:val="false"/>
          <w:i w:val="false"/>
          <w:color w:val="000000"/>
          <w:sz w:val="28"/>
        </w:rPr>
        <w:t>
      5) второе воскресенье октября – День инвалидов Республики Казахстан.</w:t>
      </w:r>
    </w:p>
    <w:bookmarkStart w:name="z8" w:id="4"/>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
помощи и установления размеров социальной помощи</w:t>
      </w:r>
    </w:p>
    <w:bookmarkEnd w:id="4"/>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r>
        <w:br/>
      </w:r>
      <w:r>
        <w:rPr>
          <w:rFonts w:ascii="Times New Roman"/>
          <w:b w:val="false"/>
          <w:i w:val="false"/>
          <w:color w:val="000000"/>
          <w:sz w:val="28"/>
        </w:rPr>
        <w:t>
      8.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 до 27 месячного расчетного показателя;</w:t>
      </w:r>
      <w:r>
        <w:br/>
      </w:r>
      <w:r>
        <w:rPr>
          <w:rFonts w:ascii="Times New Roman"/>
          <w:b w:val="false"/>
          <w:i w:val="false"/>
          <w:color w:val="000000"/>
          <w:sz w:val="28"/>
        </w:rPr>
        <w:t>
      2) лицам, приравненным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3) лицам, приравненным по льготам и гарантиям к инвалидам Великой Отечественной войны - до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5) пенсионерам, получающим минимальный размер пенсии и государственное социальное пособие по возрасту – до 13,5 месячного расчетного показателя;</w:t>
      </w:r>
      <w:r>
        <w:br/>
      </w:r>
      <w:r>
        <w:rPr>
          <w:rFonts w:ascii="Times New Roman"/>
          <w:b w:val="false"/>
          <w:i w:val="false"/>
          <w:color w:val="000000"/>
          <w:sz w:val="28"/>
        </w:rPr>
        <w:t>
      6) инвалидам, в том числе лицам, воспитывающим ребенка-инвалида до 18 летнего возраста – до 8 месячных расчетных показателей;</w:t>
      </w:r>
      <w:r>
        <w:br/>
      </w:r>
      <w:r>
        <w:rPr>
          <w:rFonts w:ascii="Times New Roman"/>
          <w:b w:val="false"/>
          <w:i w:val="false"/>
          <w:color w:val="000000"/>
          <w:sz w:val="28"/>
        </w:rPr>
        <w:t>
      7) многодетные семьи – до 200 месячного расчетного показателя на семью;</w:t>
      </w:r>
      <w:r>
        <w:br/>
      </w:r>
      <w:r>
        <w:rPr>
          <w:rFonts w:ascii="Times New Roman"/>
          <w:b w:val="false"/>
          <w:i w:val="false"/>
          <w:color w:val="000000"/>
          <w:sz w:val="28"/>
        </w:rPr>
        <w:t>
      8) детям, в том числе ребенку-сироте (дети-сироты), ребенок (дети), находящиеся в трудной жизненной ситуации – до 200 месячного расчетного показателя;</w:t>
      </w:r>
      <w:r>
        <w:br/>
      </w:r>
      <w:r>
        <w:rPr>
          <w:rFonts w:ascii="Times New Roman"/>
          <w:b w:val="false"/>
          <w:i w:val="false"/>
          <w:color w:val="000000"/>
          <w:sz w:val="28"/>
        </w:rPr>
        <w:t>
      9) малообеспеченным гражданам – до 200 месячного расчетного показателя;</w:t>
      </w:r>
      <w:r>
        <w:br/>
      </w:r>
      <w:r>
        <w:rPr>
          <w:rFonts w:ascii="Times New Roman"/>
          <w:b w:val="false"/>
          <w:i w:val="false"/>
          <w:color w:val="000000"/>
          <w:sz w:val="28"/>
        </w:rPr>
        <w:t>
      10) гражданам, имеющим социально-значимые заболевания (лица, с онкологическими заболеваниями, ВИЧ-инфицированные и больные туберкулезом) – до 5 месячных расчетных показателей;</w:t>
      </w:r>
      <w:r>
        <w:br/>
      </w:r>
      <w:r>
        <w:rPr>
          <w:rFonts w:ascii="Times New Roman"/>
          <w:b w:val="false"/>
          <w:i w:val="false"/>
          <w:color w:val="000000"/>
          <w:sz w:val="28"/>
        </w:rPr>
        <w:t>
      11)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возмещении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500 месячного расчетного показателя;</w:t>
      </w:r>
      <w:r>
        <w:br/>
      </w: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200 месячного расчетного показателя на семью.</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3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вследствии стихийного бедствия или пожара, граждане в месячный срок должны обратиться для получения социальной помощи в уполномоченный орган или акиму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9" w:id="5"/>
    <w:p>
      <w:pPr>
        <w:spacing w:after="0"/>
        <w:ind w:left="0"/>
        <w:jc w:val="left"/>
      </w:pPr>
      <w:r>
        <w:rPr>
          <w:rFonts w:ascii="Times New Roman"/>
          <w:b/>
          <w:i w:val="false"/>
          <w:color w:val="000000"/>
        </w:rPr>
        <w:t xml:space="preserve"> 
3. Порядок оказания социальной помощи</w:t>
      </w:r>
    </w:p>
    <w:bookmarkEnd w:id="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0" w:id="6"/>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
социальной помощи</w:t>
      </w:r>
    </w:p>
    <w:bookmarkEnd w:id="6"/>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xml:space="preserve">
      29. Отношения, не урегулированные настоящими Правилами, регулируются в соответствии с действующим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