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0d51" w14:textId="26c0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2013 года № 28-183 "О районном бюджете Жамбылского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05 мая 2014 года № 33-230. Зарегистрировано Департаментом юстиции Алматинской области 19 мая 2014 года № 2721.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19.12.2014 № 41-284.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31 декабря 2013 года за № 2548, опубликованного в газете "Атамекен" № 2 (5682) от 11 января, № 3 (5683) от 18 января, № 4 (5684) от 25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февраля 2014 года № 29-187 "О внесении изменений в решение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18 февраля 2014 года за № 2582, опубликованного в газете "Атамекен" № 10 (5690) от 8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апреля 2014 года № 31-215 "О внесении изменений в решение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14 апреля 2014 года за № 2651, опубликованного в газете "Атамекен" № 16 (5696) от 19 апреля 2014 года, № 17 (5697) от 26 апреля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"10513437" заменить на цифру "10977039",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"8754087" заменить на цифру "9217689";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"2689588" заменить на цифру "2972397";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"2708358" заменить на цифру "2889151".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"10550389" заменить на цифру "11013991".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Досмухамбет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            Кельдибекова Ляйля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"5" мая 2014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"5"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33-230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3"/>
        <w:gridCol w:w="633"/>
        <w:gridCol w:w="646"/>
        <w:gridCol w:w="8491"/>
        <w:gridCol w:w="204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10977039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21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6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9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9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9217689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9217689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9217689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2889151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7"/>
        <w:gridCol w:w="838"/>
        <w:gridCol w:w="675"/>
        <w:gridCol w:w="8253"/>
        <w:gridCol w:w="20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11013991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571556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139238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388701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14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5761652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404684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4088572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4088572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1122598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1046186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916358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212745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</w:t>
            </w:r>
          </w:p>
        </w:tc>
      </w:tr>
      <w:tr>
        <w:trPr>
          <w:trHeight w:val="18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9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3454731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246839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161749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2821700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2547320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384541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1908979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349238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236081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264727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325979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273723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141979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42"/>
        <w:gridCol w:w="676"/>
        <w:gridCol w:w="8942"/>
        <w:gridCol w:w="2045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40"/>
        <w:gridCol w:w="722"/>
        <w:gridCol w:w="685"/>
        <w:gridCol w:w="8234"/>
        <w:gridCol w:w="203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0"/>
        <w:gridCol w:w="760"/>
        <w:gridCol w:w="761"/>
        <w:gridCol w:w="7986"/>
        <w:gridCol w:w="204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78"/>
        <w:gridCol w:w="768"/>
        <w:gridCol w:w="779"/>
        <w:gridCol w:w="7891"/>
        <w:gridCol w:w="209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3"/>
        <w:gridCol w:w="844"/>
        <w:gridCol w:w="845"/>
        <w:gridCol w:w="7617"/>
        <w:gridCol w:w="211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