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0a31f" w14:textId="360a3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малообеспеченным семьям (гражданам) Жамбылского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районного маслихата Алматинской области от 06 августа 2014 года N 36-244. Зарегистрировано Департаментом юстиции Алматинской области 04 сентября 2014 года N 2846. Утратило силу решением Жамбылского районного маслихата Алматинской области от 20 марта 2015 года № 44-306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Жамбылского районного маслихата Алматинской области от 20.03.2015 № 44-306.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№ 512 "О некоторых вопросах компенсации повышения тарифов абонентской платы за оказание услуг телекоммуникаций социально защищаемым гражданам",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Правил предоставления жилищной помощи",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05 марта 2014 года № 185 "Об утверждении стандартов государственных услуг в сфере жилищно-коммунального хозяйства",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строительства и жилищно-коммунального хозяйства от 05 декабря 2011 года № 471 "Об утверждении Правил исчисления совокупного дохода семьи (гражданина), претендующей на получение жилищной помощи, а также на предоставление жилища из государственного жилищного фонда или жилища, арендованного местным исполнительным органом в частном жилищном фонде", Жамбылский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размер и порядок оказания жилищной помощи малообеспеченным семьям (гражданам) Жамбылского района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"По вопросам занятости, связи с общественными объединениями, социальной сферы, культуры, образования, здравоохранения, правовой реформы и законности".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А. 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                        С. Журын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"Жамбылский районный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отдел занятости и социальных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программ"                                  Карымбаев Жаксылык Султанович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"06" августа 2014г.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"Жамбылский районный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отдел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планирования"                              Келдибекова Ляйля Каракучуковна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"06" августа 2014г.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решению Жамбылского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 от "06"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августа 2014 года № 36-244 "Об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определении размера и порядка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оказания жилищной помощи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малообеспеченным семьям (гражданам)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Жамбылского района"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Размер и порядок оказания жилищной помощи малообеспеченным</w:t>
      </w:r>
      <w:r>
        <w:br/>
      </w:r>
      <w:r>
        <w:rPr>
          <w:rFonts w:ascii="Times New Roman"/>
          <w:b/>
          <w:i w:val="false"/>
          <w:color w:val="000000"/>
        </w:rPr>
        <w:t xml:space="preserve">
семьям (гражданам)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Настоящий размер и порядок оказания жилищной помощи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№ 512 "О некоторых вопросах компенсации повышения тарифов абонентской платы за оказание услуг телекоммуникаций социально защищаемым гражданам",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Правил предоставления жилищной помощи",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05 марта 2014 года № 185 "Об утверждении стандартов государственных услуг в сфере жилищно-коммунального хозяйства" (далее - стандарт),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строительства и жилищно-коммунального хозяйства от 05 декабря 2011 года № 471 "Об утверждении Правил исчисления совокупного дохода семьи (гражданина), претендующей на получение жилищной помощи, а также на предоставление жилища из государственного жилищного фонда или жилища, арендованного местным исполнительным органом в частном жилищном фонде" и определяет размер и порядок оказания жилищной помощи малообеспеченным семьям (гражданам).</w:t>
      </w:r>
    </w:p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 настоящих размерах и порядках оказания жилищной помощи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доля предельно-допустимых расходов – отношение предельно - допустимого уровня расходов семьи (гражданина) в месяц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к совокупному доходу семьи (гражданина) в процентах;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совокупный доход семьи (гражданина) - общая сумма доходов семьи (гражданина) за квартал, предшествующий кварталу обращения за назначением жилищной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орган управления объектом кондоминиума – физическое или юридическое лицо, осуществляющее функции по управлению объектом кондоминиума;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– государственное учреждение "Отдел занятости и социальных программ Жамбылского района" осуществляющее назначение жилищной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центр обслуживания населения - Республиканское государственное предприятие на праве хозяйственного ведения "Центр обслуживания населения"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Казахстан, осуществляющее организацию работы по приему заявлений на оказание государственных услуг и выдаче их результатов услугополучателю по принципу "одного окна", а также обеспечивающее оказание государственных услуг в электронной форме посредством получения сведений из информационных систем в соответствии с законодательством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веб-портал – веб-портал "электронного правительства" www.egov.kz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государственным услугам, оказываемым в электронной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расходы на содержание жилого дома (жилого здания) – обязательная сумма расходов собственников помещений (квартир) посредством ежемесячных взносов, установленных решением общего собрания, на эксплуатацию и ремонт общего имущества объекта кондоминиума, содержание земельного участка, расходы на приобретение, установку, эксплуатацию и поверку общедомовых приборов учета потребления коммунальных услуг, расходы на оплату коммунальных услуг, потребленных на содержание общего имущества объекта кондоминиума, а также взносы на накопление денег на предстоящий в будущем капитальный ремонт общего имущества объекта кондоминиума или отдельных его видов;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малообеспеченные семьи (граждане) - лица, которые в соответствии с жилищным законодательством Республики Казахстан имеют право на получение жилищной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Жилищная помощь предоставляется за счет средств местного бюджета малообеспеченным семьям (гражданам), постоянно проживающим в Жамбылском районе на оплату: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расходов на содержание жилого дома (жилого здания) семьям (гражданам) проживающим в приватизированных жилых помещениях (квартирах) или являющимся нанимателями (поднанимателями) жилых помещений (квартир) в государственном жилищном фонде;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потребления коммунальных услуг и услуг связи в части увеличения абонентской платы за телефон, подключенный к сети телекоммуникаций семьям (гражданам), являющимся собственниками или нанимателями (поднанимателями) жилища;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арендной платы за пользование жилищем, арендованным местным исполнительным органом в частном жилищном фонде.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Жилищная помощь определяется как разница между суммой оплаты расходов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в пределах норм и предельно-допустимого уровня расходов семьи (граждан) на эти цели, установленных местными представительными органами.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Жилищная помощь, оказывается, по предъявленным поставщиками счетам на оплату коммунальных услуг на содержание жилого дома (жилого здания) согласно смете, определяющей размер ежемесячных и целевых взносов, на содержание жилого дома (жилого здания), за счет бюджетных средств лицам, постоянно проживающим в данной местности.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Доля предельно допустимого уровня расходов устанавливается к совокупному доходу семьи в размере десяти процентов.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Жилищная помощь не назначается: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безработным, не зарегистрированным в уполномоченных органах по вопросам занятости и трудоспособным гражданам Республики Казахстан, письменно отказавшимся от участия в активных мерах содействия занятости, кроме инвалидов и лиц, в период их нахождения на стационарном лечении более одного месяца, учащихся, студентов, слушателей, курсантов и магистрантов очной формы обучения, а также граждан, занятых уходом за инвалидами I и II группы, лицами старше восьмидесяти лет, детьми в возрасте до трех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безработным, без уважительных причин отказавшимся от предложенного уполномоченными органами трудоустройства, в том числе на социальное рабочее место или общественную работу, от профессиональной подготовки, переподготовки, повышения квалификации, самовольно прекратившим участие в таких работах и обучении.</w:t>
      </w:r>
    </w:p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Размер и порядок оказания жилищной помощи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6. Расчетным периодом для назначения жилищной помощи считается квартал года, в котором подано заявление со всеми необходимыми документами.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Малообеспеченные семьи (граждане), имеющие в частной собственности более одной единицы жилья (квартиры, дома) или сдающие жилые помещения в наем или аренду, теряет право на получение жилищной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Для назначения жилищной помощи гражданин (семья) в центр обслуживания населения или веб-портал предоставляет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центр обслуживания населения: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по форме согласно приложению 1 к стандарту;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документ, удостоверяющий личность услугополучателя (оригинал представляется для идентификации личности услугополучателя);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документы, подтверждающие доходы семьи, указанные в пунктах 1, 5, 6, 7, подпункте 2) пункта 8 и пункте 10 приложения 2 к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счета о размерах ежемесячных взносов на содержание жилого дома (жилого здания);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счета на потребление коммунальных услуг;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квитанцию-счет за услуги телекоммуникаций или копия договора на оказание услуг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счет о размере арендной платы за пользование жилищем, арендованным местным исполнительным органом в частном жилищном фонде, предъявленный местным исполнительным органом.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веб-портал: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запрос в форме электронного документа, удостоверенный электронной цифровой подписью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электронные копии документов, подтверждающих доходы семьи, указанные в пунктах 1, 5, 6, 7, подпункте 2) пункта 8 и пункте 10 приложения 2 к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электронную копию счета о размерах ежемесячных взносов на содержание жилого дома (жилого здания);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электронную копию счета на потребление коммунальных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электронную копию квитанции-счета за услуги телекоммуникаций или копия договора на оказание услуг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электронную копию счета о размере арендной платы за пользование жилищем, арендованным местным исполнительным органом в частном жилищном фонде, предъявленного местным исполнительным органом.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Заявления рассматриваются в установленные законодательством Республики Казахстан сроки и результатом оказания государственной услуги является уведомление о назначении жилищной помощи или обоснованный ответ об отказе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Получатели жилищной помощи в течение пятнадцати календарных дней извещают уполномоченный орган об обстоятельствах, влияющих на право получения жилищной помощи или ее размер.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когда заявитель своевременно не известил об обстоятельствах, влияющих на право получения жилищной помощи или ее размер, перерасчет производится в следующем квартале (по факту обнаружения).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Излишне выплаченные суммы подлежат возврату в добровольном порядке, а в случае отказа – в судебном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Порядок исчисления совокупного дохода семьи (гражданина), претендующей на получение жилищной помощи расчитывается на основании Приказа Председателя Агентства Республики Казахстан по делам строительства и жилищно – коммунального хозяйства от 05 декабря 2011 года №471 "Об утверждении правил исчисления совокупного дохода семьи (гражданина), претендующей на получение жилищной помощи, а также на предоставление жилища из государственного жилищного фонда или жилища, арендованного местным исполнительным органом в частном жилищном фонде".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Нормы площади жилья, обеспечиваемые компенсационными выплатами, эквивалентны нормам предоставления жилья на каждого члена семьи, установленным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Нормы потребления коммунальных услуг эквивалентны нормам отпуска коммунальных услуг, применяемых территориальным уполномоченным органом по регулированию естественных монополий (монополистической деятельности), при установлении ими тарифов (цен) на оказываемые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Тарифы и нормы потребления коммунальных услуг предоставляются поставщиками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При назначении жилищной помощи учитываются следующие нормы: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проживающих в частном секторе для приготовления пищи на семью – 12,5 кубических метров природного газа, а в благоустроенных жилых домах для приготовления пищи на семью – 18,5 кубических метров природного газа;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отопление одного квадратного метра площади природным газом – 7 кубических метров;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потребление газа – 10 килограмм (1 маленький баллон) в месяц на семью;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потребление электроэнергии: на 1-го человека – 70 киловатт, на 2-х человек – 140 киловатт, на 3-х человек – 150 киловатт, на 4-х и более человек – 180 киловатт в месяц;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нормы на водоснабжение предоставляются поставщиками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вывоз твердых бытовых отходов на каждого члена семьи в месяц;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на содержание жилого дома (жилого здания) согласно счета о размере целевого взноса;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для потребителей твердого топлива: на жилые дома с печным отоплением – четыре тонны угля на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При расчете стоимости твердого топлива учитывается средняя цена сложившаяся за предыдущий квартал в регионе. </w:t>
      </w:r>
    </w:p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Финансирование и выплата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16. Финансирование выплат жилищной помощи осуществляется в пределах средств, предусмотренных бюджетом района на соответствующий финансовый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Выплата жилищной помощи малообеспеченным семьям (гражданам) осуществляется уполномоченным органом через банки второго уровня. </w:t>
      </w:r>
    </w:p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Заключение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Отношения, не урегулированные настоящим размером и порядком оказания жилищной помощи, регулируются в соответствии с действующим законодательством Республики Казахстан.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