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ddd3" w14:textId="fdcd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N 25-1 "О районном бюджете Енбекшиказахского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07 апреля 2014 года N 30-1. Зарегистрировано Департаментом юстиции Алматинской области 14 апреля 2014 года N 2660.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N 25-1 "О районном бюджете Енбекшиказахского района на 2014-2016 годы" (зарегистрированного в Реестре государственной регистрации нормативных правовых актов 30 декабря 2013 года N 2544, опубликованного в газете "Енбекшиказах" от 17 января 2014 года N 4, 24 января 2014 года N 5, 31 января 2014 года N 6, 7 февраля 2014 года N 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10 февраля 2014 года N 27-1 "О внесении изменений в решение Енбекшиказахского районного маслихата от 21 декабря 2013 года N 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февраля 2014 года N 2579, опубликованного в газете "Енбекшиказах" от 28 февраля 2014 года N 10, 7 марта 2014 года N 11, 14 марта 2014 года N 12, 28 марта 2014 года N 14),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"Доходы" цифру "13210323" заменить на цифру "14185812",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"9695389" заменить на цифру "10670878",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"2641016" заменить на цифру "3288685";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"2326113" заменить на цифру "2653933".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"13697792" заменить на цифру "14673281".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Сайдуллаев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апреля 2014 года N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N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656"/>
        <w:gridCol w:w="1594"/>
        <w:gridCol w:w="1829"/>
        <w:gridCol w:w="3160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49"/>
        <w:gridCol w:w="1149"/>
        <w:gridCol w:w="7061"/>
        <w:gridCol w:w="1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3611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