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2e11" w14:textId="cc12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Енбекшиказахскому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12 июня 2014 года № 1084. Зарегистрировано Департаментом юстиции Алматинской области 18 июля 2014 года № 2773. Утратило силу постановлением акимата Енбекшиказахского района Алматинской области от 10 октября 2024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Енбекшиказахского района Алматинской области от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Енбекшиказахского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Енбекшиказахском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Енбекшиказахскому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(курирующего вопросы социальной сферы).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Ыскак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1084 "Об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Енбекшиказахскому району"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по Енбекшиказахскому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(на одного участника)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Аватского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Акшиского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Ассинского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600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Байтерекского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450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Балтабайского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700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Бартогайского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450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Болекского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Жанашарского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города Есик"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1200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повесток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Казахстанского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600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Каражотинского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Каракемерского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Каратурыкского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Коктобинского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700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Корамского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Кырбалтабайского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600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Маловодненского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Малыбайского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Масакского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450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Рахатского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600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Саймасайского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400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Согетинского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Ташкенсазского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350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Тескенсуского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550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Тургенского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работе по сбору документов несовершеннолетних трудных подростков из неблагополучных семей (помощь в сборе документов на комиссию по делам несовершеннолетних)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реставрации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650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350 повесток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корреспонденции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Шелекского сельского округа"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участникам и ветеранам Великой Отечественной войны, их вдовам, одиноким престарелым пенсионерам (помощь во влажной уборки дома, покупки продуктов питания, лекарственных средств и оплаты коммунальных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по проведению общественных кампании (переписи населения и скота, сбор общественного мнения)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призывной кампании (раздача повесток)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квадратных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1300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повесток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"Районный дом культуры" акима Енбекшиказахского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здравоохранения "Областной специализированный дом ребенка села Шелек"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историко-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культурный заповедник-музей Есик"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"Алматинский областной Есикский археологический краеведческий музей имени М.Тынышпаева"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санитарной очистки и благоустройства региона (побелка деревьев и ограждений, очистка арыков, уборка обочин)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 Енбекшиказахского района Алматинской области" Республиканского государственного учреждения Министерство обороны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проведении технических работ по документированию и регистрации населения (раздача повесток)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600 повесток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"Государственный центр по выплате пенсий" Алматинский областной филиал Енбекшиказахское районное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 размера пенсии и государственных пособий оказание помощи в подшивке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документов в архив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филиал государственного учреждения "Государственного архива Алматинской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технической помощи в обработке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2000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"Районная библиотека Акима Енбекшиказахского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реставрации книжного фонда (техническая обработка произведений печати, расстановка книжного фонда)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800 документов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участвующих в общественных работах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(участ-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Конкретные условия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минимальной месячной заработной платы установленной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районным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1,5 раза минимальной заработной платы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