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65cc" w14:textId="298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2013 года № 25-1 "О районном бюджете Енбекшиказахского района на 2014- 2016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15 октября 2014 года № 39-1. Зарегистрировано Департаментом юстиции Алматинской области 27 октября 2014 года № 2889. Утратило силу решением Енбекшиказахского районного маслихата Алматинской области от 27 мая 2015 года № 47-3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30 декабря 2013 года № 2544, опубликованного в газете "Енбекшиказах" от 17 января 2014 года № 4, 24 января 2014 года № 5, 31 января 2014 года № 6, 7 февраля 2014 года № 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10 февраля 2014 года № 27-1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18 февраля 2014 года № 2579, опубликованного в газете "Енбекшиказах" от 28 февраля 2014 года № 10, 7 марта 2014 года № 11, 14 марта 2014 года № 12, 28 марта 2014 года № 14),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07 апреля 2014 года № 30-1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14 апреля 2014 года № 2660, опубликованного в газете "Енбекшиказах" от 25 апреля 2014 года № 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06 мая 2014 года № 32-2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19 мая 2014 года № 2717, опубликованного в газете "Енбекшиказах" от 06 июня 2014 года № 24, 20 июня 2014 года № 26, 27 июня 2014 года № 27, 04 июля 2014 года № 28, 11 июля 2014 года № 29, 18 июля 2014 года № 30, 25 июля 2014 года № 31, 01 августа 2014 года № 32),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06 августа 2014 года № 35-1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18 августа 2014 года № 2829, опубликованного в газете "Енбекшиказах" от 29 августа 2014 года 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14338931,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3179984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24950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11003997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3251425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3024312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4728260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14826400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138708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152790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14082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626177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626177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362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Егинбаева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Талкамбаев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Жакеев Ермек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"15"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39-1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Енбекшиказахского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 №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"О районном бюджете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014"/>
        <w:gridCol w:w="5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656"/>
        <w:gridCol w:w="1594"/>
        <w:gridCol w:w="1829"/>
        <w:gridCol w:w="3160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092"/>
        <w:gridCol w:w="1092"/>
        <w:gridCol w:w="7321"/>
        <w:gridCol w:w="17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903"/>
        <w:gridCol w:w="2193"/>
        <w:gridCol w:w="2193"/>
        <w:gridCol w:w="1981"/>
        <w:gridCol w:w="3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