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d125" w14:textId="593d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по Енбекшиказахскому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23 сентября 2014 года № 37-3. Зарегистрировано Департаментом юстиции Алматинской области 31 октября 2014 года № 2901. Утратил силу решением Енбекшиказахского районного маслихата Алматинской области от 6 ноября 2017 года № 20-4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 силу решением Енбекшиказахского районного маслихата Алматинской области от 06.11.2017 </w:t>
      </w:r>
      <w:r>
        <w:rPr>
          <w:rFonts w:ascii="Times New Roman"/>
          <w:b w:val="false"/>
          <w:i w:val="false"/>
          <w:color w:val="ff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Енбекшиказахскому району,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"По вопросам социальной сферы, культуры, образования и межнациональных отношений".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37-сессии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А.Сайдуллаев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Талкамбаев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Енбекшиказахского районного маслихата от "23" сентября 2014 года № 37-3 "Об утверждении Правил оказания социальной помощи, установления размеров и определения перечня отдельных категорий нуждающихся граждан по Енбекшиказахскому району"</w:t>
            </w:r>
          </w:p>
        </w:tc>
      </w:tr>
    </w:tbl>
    <w:bookmarkStart w:name="z6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памятные даты–события,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специальная комиссия–комиссия,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прожиточный минимум–необходимый минимальный денежный доход на одного человека, равный по величине стоимости минимальной потребительской корзины рассчитываемой органами статистики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праздничные дни–дни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среднедушевой доход семьи (гражданина)–доля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трудная жизненная ситуация–ситуация,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уполномоченный орган–исполнительный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уполномоченная организация–Республиканское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участковая комиссия–комиссия,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предельный размер–утвержденный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11) обусловленная социальная помощь –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этом для получателей государственной адресной социальной помощи устанавливается в виде разницы между чертой бедности, установленной по Алматинской области и 60 процентами от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социальный контракт – соглашение между физическим лицом из числа безработных, самостоятельно занятых и малообеспеченных граждан, участвующих в государственных мерах содействия занятости и центром занятости населения,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социальный контракт активизации семьи – соглашение между трудоспособным физическим лицом, выступающим от имени семьи и уполномоченным органом, определяющее права и обязанности сторон.";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изменениями, внесенными решением Енбекшиказахского районного маслихата Алматинской области от 26.06.2015 </w:t>
      </w:r>
      <w:r>
        <w:rPr>
          <w:rFonts w:ascii="Times New Roman"/>
          <w:b w:val="false"/>
          <w:i w:val="false"/>
          <w:color w:val="ff0000"/>
          <w:sz w:val="28"/>
        </w:rPr>
        <w:t>№ 48-2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(далее–получатели)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Перечень памятных дат и праздничных дней для оказания единовременной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15 февраля–День вывода советских войск из Афганистана;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26 апреля–День Чернобыльской катастрофы;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9 мая–День Победы.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7. Перечень категорий получателей и предельные размеры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участники и инвалиды Великой Отечественной войны–76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лица, приравненные по льготам и гарантиям к участникам Великой Отечественной войны–26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лица, приравненные по льготам и гарантиям к инвалидам Великой Отечественной войны–26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другие категории лиц, приравненные по льготам и гарантиям к участникам Великой Отечественной войны–26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граждане имеющие социально-значимые заболевания–5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дети-сироты и дети оставшиеся без попечения родителей без учета доходов, малообеспеченные семьи, имеющие в составе семьи студентов, со среднедушевым доходом не превышающим величину прожиточного минимума, установленного по области, предшествовавшем кварталу обращения за назначением социальной помощи на оплату стоимости за обучение на дневных отделениях в организациях высшего образования, технического и профессионального образования, после среднего образования Республики Казахстан–500 месячных расчетных показателей в пределах средств, предусмотренных бюджетом на текущий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при причинении ущерба гражданину (семье) либо его имуществу вследствие стихийного бедствия или пожара–200 месячных расчетных показателей на семью.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Ежемесячная социальная помощь без учета доходов оказывается участникам и инвалидам Великой Отечественной войны, на оплату расходов за коммунальные услуги, расходов твердого топлива, услуг связи (абонентская плата) в размере 2 месячных расчетных показателей в пределах средств, предусмотренных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порога, в однократном отношении к прожиточному минимуму по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 при вынесении заключения о необходимости оказания социальной помощи руководствуется перечнем категорий получателей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8-1. Размер обусловленной социальной помощи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установленной по Алматинской области и пересчитывается в случаях изменения состава семьи, а также прекращения выплаты государственной адресной социальной помощи с учетом доходов, представленных на момент заключения социального контракта активизации семьи, с момента наступления указанных обстоятельств, но не ранее момента ее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дополнена пунктом 8-1 в соответствии решением Енбекшиказахского районного маслихата Алматинской области от 26.06.2015 </w:t>
      </w:r>
      <w:r>
        <w:rPr>
          <w:rFonts w:ascii="Times New Roman"/>
          <w:b w:val="false"/>
          <w:i w:val="false"/>
          <w:color w:val="ff0000"/>
          <w:sz w:val="28"/>
        </w:rPr>
        <w:t>№ 48-2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10.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10-1. Социальная помощь на основе социального контракта предоставляется на срок действия социального контракта активизации семьи и выплачивается ежемесячно или единовременно за три месяца по обращению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 контракт активизации семьи заключается на шесть месяцев с возможностью пролонгации на шесть месяцев, но не более одного года при необходимости продления социальной адаптации членов семьи и (или) не 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дополнена пунктом 10-1 в соответсвии решением Енбекшиказахского районного маслихата Алматинской области от 26.06.2015 </w:t>
      </w:r>
      <w:r>
        <w:rPr>
          <w:rFonts w:ascii="Times New Roman"/>
          <w:b w:val="false"/>
          <w:i w:val="false"/>
          <w:color w:val="ff0000"/>
          <w:sz w:val="28"/>
        </w:rPr>
        <w:t>№ 48-2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Для получения социальной помощи при наступлении трудной жизненной ситуации и обусловленной социальной помощи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Правительства Республики Казахстан от 21 мая 2013 года за № 504 "Об утверждении Типовых правил оказания социальной помощи, установления размеров и определения перечня отдельных категорий граждан" (далее–Типовые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обращения за социальной помощью при наступлении трудной жизненной ситуации вследствие стихийного бедствия или пожара–три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изменениями, внесенными решением Енбекшиказахского районного маслихата Алматинской области от 26.06.2015 </w:t>
      </w:r>
      <w:r>
        <w:rPr>
          <w:rFonts w:ascii="Times New Roman"/>
          <w:b w:val="false"/>
          <w:i w:val="false"/>
          <w:color w:val="ff0000"/>
          <w:sz w:val="28"/>
        </w:rPr>
        <w:t>№ 48-2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направляет их в уполномоченный орган или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 сельского округа в течении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выявления недостоверных сведений, представленных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расторжения и (или) невыполнения обязательств по социальному контракту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 изменениями, внесенными – решением Енбекшиказахского районного маслихата Алматинской области от 26.06.2015 </w:t>
      </w:r>
      <w:r>
        <w:rPr>
          <w:rFonts w:ascii="Times New Roman"/>
          <w:b w:val="false"/>
          <w:i w:val="false"/>
          <w:color w:val="ff0000"/>
          <w:sz w:val="28"/>
        </w:rPr>
        <w:t>№ 48-2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Отношения, не урегулированные настоящими Правилами,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