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5da5" w14:textId="b645d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Ескельдинского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Ескельдинского районного маслихата Алматинской области от 04 апреля 2014 года N 34-185. Зарегистрировано Департаментом юстиции Алматинской области 29 апреля 2014 года N 2690. Утратило силу решением Ескельдинского районного маслихата Алматинской области от 6 февраля 2017 года № 11-66</w:t>
      </w:r>
    </w:p>
    <w:p>
      <w:pPr>
        <w:spacing w:after="0"/>
        <w:ind w:left="0"/>
        <w:jc w:val="left"/>
      </w:pPr>
      <w:r>
        <w:rPr>
          <w:rFonts w:ascii="Times New Roman"/>
          <w:b w:val="false"/>
          <w:i w:val="false"/>
          <w:color w:val="ff0000"/>
          <w:sz w:val="28"/>
        </w:rPr>
        <w:t xml:space="preserve">      Сноска. Утратило силу решением Ескельдинского районного маслихата Алматинской области от 06.02.2017 </w:t>
      </w:r>
      <w:r>
        <w:rPr>
          <w:rFonts w:ascii="Times New Roman"/>
          <w:b w:val="false"/>
          <w:i w:val="false"/>
          <w:color w:val="ff0000"/>
          <w:sz w:val="28"/>
        </w:rPr>
        <w:t>№ 11-66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03 декабря 2013 года N 704 "Об утверждении Типового регламента маслихата", Ескельдинский районный маслихат </w:t>
      </w:r>
      <w:r>
        <w:rPr>
          <w:rFonts w:ascii="Times New Roman"/>
          <w:b/>
          <w:i w:val="false"/>
          <w:color w:val="000000"/>
          <w:sz w:val="28"/>
        </w:rPr>
        <w:t>РЕШИЛ</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Утвердить Регламент Ескельдинского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решения возложить на руководителя аппарата маслихата района Медеу Битлеу Ертаевича.</w:t>
      </w:r>
      <w:r>
        <w:br/>
      </w:r>
      <w:r>
        <w:rPr>
          <w:rFonts w:ascii="Times New Roman"/>
          <w:b w:val="false"/>
          <w:i w:val="false"/>
          <w:color w:val="000000"/>
          <w:sz w:val="28"/>
        </w:rPr>
        <w:t>
      </w:t>
      </w:r>
      <w:r>
        <w:rPr>
          <w:rFonts w:ascii="Times New Roman"/>
          <w:b w:val="false"/>
          <w:i w:val="false"/>
          <w:color w:val="000000"/>
          <w:sz w:val="28"/>
        </w:rPr>
        <w:t>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Албаков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Тастанбаев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Ескельдинского районного</w:t>
            </w:r>
            <w:r>
              <w:br/>
            </w:r>
            <w:r>
              <w:rPr>
                <w:rFonts w:ascii="Times New Roman"/>
                <w:b w:val="false"/>
                <w:i w:val="false"/>
                <w:color w:val="000000"/>
                <w:sz w:val="20"/>
              </w:rPr>
              <w:t xml:space="preserve">маслихата N 34-185 </w:t>
            </w:r>
            <w:r>
              <w:br/>
            </w:r>
            <w:r>
              <w:rPr>
                <w:rFonts w:ascii="Times New Roman"/>
                <w:b w:val="false"/>
                <w:i w:val="false"/>
                <w:color w:val="000000"/>
                <w:sz w:val="20"/>
              </w:rPr>
              <w:t>от 04 апреля 2014 года</w:t>
            </w:r>
            <w:r>
              <w:br/>
            </w:r>
            <w:r>
              <w:rPr>
                <w:rFonts w:ascii="Times New Roman"/>
                <w:b w:val="false"/>
                <w:i w:val="false"/>
                <w:color w:val="000000"/>
                <w:sz w:val="20"/>
              </w:rPr>
              <w:t>"Об утверждении Регламента</w:t>
            </w:r>
            <w:r>
              <w:br/>
            </w:r>
            <w:r>
              <w:rPr>
                <w:rFonts w:ascii="Times New Roman"/>
                <w:b w:val="false"/>
                <w:i w:val="false"/>
                <w:color w:val="000000"/>
                <w:sz w:val="20"/>
              </w:rPr>
              <w:t>Ескельдинскского районного</w:t>
            </w:r>
            <w:r>
              <w:br/>
            </w:r>
            <w:r>
              <w:rPr>
                <w:rFonts w:ascii="Times New Roman"/>
                <w:b w:val="false"/>
                <w:i w:val="false"/>
                <w:color w:val="000000"/>
                <w:sz w:val="20"/>
              </w:rPr>
              <w:t>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6" w:id="0"/>
    <w:p>
      <w:pPr>
        <w:spacing w:after="0"/>
        <w:ind w:left="0"/>
        <w:jc w:val="left"/>
      </w:pPr>
      <w:r>
        <w:rPr>
          <w:rFonts w:ascii="Times New Roman"/>
          <w:b/>
          <w:i w:val="false"/>
          <w:color w:val="000000"/>
        </w:rPr>
        <w:t xml:space="preserve"> Регламент Ескельдинского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Настоящий регламент Ескельдинского районного маслихата (далее-регламент) разработан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N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2. Ескельдинский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13. По вопросам, относящимся к ведению маслихата, на сессии районного маслихата приглашаются аким района и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r>
        <w:br/>
      </w: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29. При внесении на очередную сессию маслихата внеплановых вопросов, касающихся уточнения районного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11"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w:t>
      </w:r>
      <w:r>
        <w:br/>
      </w:r>
      <w:r>
        <w:rPr>
          <w:rFonts w:ascii="Times New Roman"/>
          <w:b w:val="false"/>
          <w:i w:val="false"/>
          <w:color w:val="000000"/>
          <w:sz w:val="28"/>
        </w:rPr>
        <w:t xml:space="preserve">
      32.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N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статьей 24 Закона.</w:t>
      </w:r>
      <w:r>
        <w:br/>
      </w: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34. Отчеты ревизионной комиссии области об исполнении бюджета рассматривается маслихатом ежегодно.</w:t>
      </w:r>
      <w:r>
        <w:br/>
      </w: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12"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13" w:id="5"/>
    <w:p>
      <w:pPr>
        <w:spacing w:after="0"/>
        <w:ind w:left="0"/>
        <w:jc w:val="left"/>
      </w:pPr>
      <w:r>
        <w:rPr>
          <w:rFonts w:ascii="Times New Roman"/>
          <w:b/>
          <w:i w:val="false"/>
          <w:color w:val="000000"/>
        </w:rPr>
        <w:t xml:space="preserve"> 5. Должностные лица, постоянные комиссии и иные органы</w:t>
      </w:r>
      <w:r>
        <w:br/>
      </w:r>
      <w:r>
        <w:rPr>
          <w:rFonts w:ascii="Times New Roman"/>
          <w:b/>
          <w:i w:val="false"/>
          <w:color w:val="000000"/>
        </w:rPr>
        <w:t>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15"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46.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p>
    <w:bookmarkStart w:name="z16"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48.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51.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w:t>
      </w:r>
      <w:r>
        <w:rPr>
          <w:rFonts w:ascii="Times New Roman"/>
          <w:b w:val="false"/>
          <w:i w:val="false"/>
          <w:color w:val="000000"/>
          <w:sz w:val="28"/>
        </w:rPr>
        <w:t>О государственных секретах</w:t>
      </w:r>
      <w:r>
        <w:rPr>
          <w:rFonts w:ascii="Times New Roman"/>
          <w:b w:val="false"/>
          <w:i w:val="false"/>
          <w:color w:val="000000"/>
          <w:sz w:val="28"/>
        </w:rPr>
        <w:t>"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17"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18"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57. Члены депутатских объединений могут: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9"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w:t>
      </w:r>
      <w:r>
        <w:br/>
      </w:r>
      <w:r>
        <w:rPr>
          <w:rFonts w:ascii="Times New Roman"/>
          <w:b w:val="false"/>
          <w:i w:val="false"/>
          <w:color w:val="000000"/>
          <w:sz w:val="28"/>
        </w:rPr>
        <w:t>
</w:t>
      </w:r>
    </w:p>
    <w:bookmarkStart w:name="z20"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