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7e1b" w14:textId="2047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Ескельдинском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29 октября 2014 года № 42-236. Зарегистрировано Департаментом юстиции Алматинской области 12 ноября 2014 года № 2916. Утратило силу решением Ескельдинского районного маслихата Алматинской области от 09 декабря 2015 года № 59-325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Ескельдинского районного маслихата Алматинской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59-325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217 "Об утверждении стандартов государственных услуг в сфере социальной защиты населения",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возмещение затрат на обучение на дому (далее - возмещение затрат на обучение) родителей и иных законных представителей детей с ограниченными возможностями из числа инвалидов (далее - дети с ограниченными возможностями) по индивидуальному учебному плану ежеквартально в размере восьми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возмещение затрат на обучение производится государственным учреждением "Отдел занятости и социальных программ Ескельдинского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возмещение затрат на обучение предоставляется одному из родителей и иным законным представителям детей с ограниченными возможностями (далее - получатели);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для возмещения затрат на обучение 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материального обеспечения детям-инвалидам, обучающимся на дому", утвержденного постановлением Правительства Республики Казахстан от 11 марта 2014 года № 217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справку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справку из учебного заведения, подтверждающую факт обучения ребенка с ограниченными возможностями на дому,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возмещение затрат на обучение назначается на один год с момента признания необходимости обучения ребенка с ограниченными возможностями на дому, указанного в заключении психолого-медико-педагогической консультации и выплачивается ежеквартально за весь указанный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в случае первоначального назначения возмещение затрат на обучение выплачивается со дня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Ескельдинского районного маслихата "По социальной защите населения, образования, здравоохранения, спорта, сфере культуры и делам молодежи".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Тастанбаев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