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6916" w14:textId="e02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19 декабря 2014 года № 47-254. Зарегистрировано Департаментом юстиции Алматинской области 29 декабря 2014 года № 2983.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 и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4518832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207542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18637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17566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4275087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1273259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571674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80929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104055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205044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205044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Ескельдинского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местного исполнительного органа района на 2015год в сумме 1857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районных бюджетных программ не подлежащих секвестру в процессе исполнения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47-254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Ескельдинского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47-254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2015-2017 годы"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73"/>
        <w:gridCol w:w="978"/>
        <w:gridCol w:w="4435"/>
        <w:gridCol w:w="4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47-254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2015-2017 годы"</w:t>
            </w:r>
          </w:p>
        </w:tc>
      </w:tr>
    </w:tbl>
    <w:bookmarkStart w:name="z5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73"/>
        <w:gridCol w:w="978"/>
        <w:gridCol w:w="4435"/>
        <w:gridCol w:w="4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47-254 "О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2015-2017 годы"</w:t>
            </w:r>
          </w:p>
        </w:tc>
      </w:tr>
    </w:tbl>
    <w:bookmarkStart w:name="z7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94"/>
        <w:gridCol w:w="2658"/>
        <w:gridCol w:w="2658"/>
        <w:gridCol w:w="702"/>
        <w:gridCol w:w="3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