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5156" w14:textId="42c5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Илийского района от 21 декабря 2013 года № 27-125 "О районном бюджете Илийского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05 августа 2014 года № 36-174. Зарегистрировано Департаментом юстиции Алматинской области 15 августа 2014 года № 2826. Утратило силу решением Илийского районного маслихата Алматинской области от 30 июля 2015 года № 47-223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Сноска: Утратило силу решением Илийского районного маслихата Алматинской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>№ 47-223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Илийского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Илийского района от 21 декабря 2013 года № 27-125 "О районном бюджете Илийского района на 2014-2016 годы" (зарегистрированного в Реестре государственной регистрации нормативных правовых актов 30 декабря 2013 года № 2539, опубликованного в районной газете "Илийские зори" от 10 января 2014 года № 1-2(4532),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Илийского района от 10 февраля 2014 года № 28-130 "О внесении изменений в решение маслихата Илийского района от 21 декабря 2013 года № 27-125 "О районном бюджете Илийского района на 2014-2016 годы" (зарегистрированного в Реестре государственной регистрации нормативных правовых актов 21 февраля 2014 года № 2592, опубликованного в районной газете "Илийские зори" от 7 марта 2014 года № 11(4542),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Илийского района от 04 апреля 2014 года № 30-143 "О внесении изменений в решение маслихата Илийского района от 21 декабря 2013 года № 27-125 "О районном бюджете Илийского района на 2014-2016 годы" (зарегистрированного в Реестре государственной регистрации нормативных правовых актов 14 апреля 2014 года № 2657, опубликованного в районной газете "Илийские зори" от 29 апреля 2014 года № 18(4549), № 19 (4550),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Илийского района от 29 апреля 2014 года № 32-149 "О внесении изменений в решение маслихата Илийского района от 21 декабря 2013 года № 27-125 "О районном бюджете Илийского района на 2014-2016 годы" (зарегистрированного в Реестре государственной регистрации нормативных правовых актов 16 мая 2014 года № 2707, опубликованного в районной газете "Илийские зори" от 30 мая 2014 года № 23(4554)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Илийского района на 2014-2016 годы согласно приложениям 1, 2, 3 соответственно, в том числе на 2014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63 399 390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53 248 065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58 790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420 000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9 672 535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3 291 732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6 380 803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65 099 371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48 988 034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50 696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63 894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-1 750 677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1 750 677 тысяч тенге".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бюджкета,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Илийского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32-149 "О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решение маслихата Илийского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04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30-143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 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27-125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Илийского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2014-2016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Илийского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992"/>
        <w:gridCol w:w="1086"/>
        <w:gridCol w:w="239"/>
        <w:gridCol w:w="2597"/>
        <w:gridCol w:w="53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63399390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53248065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51056635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50981705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9672535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9672535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825"/>
        <w:gridCol w:w="1740"/>
        <w:gridCol w:w="1740"/>
        <w:gridCol w:w="181"/>
        <w:gridCol w:w="2505"/>
        <w:gridCol w:w="40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65099371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467209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этим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8790626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767446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767446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614720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4518044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сельской местности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4485305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4476499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3505136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855616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589222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2649520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2649520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культуры, 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5383170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3381430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2744771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2344241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1289313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1289313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646361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488442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712427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668927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610731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540571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населенных пунктов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"Развитие регионов"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"Развитие регионов"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48993969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48993969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48993969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48988034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3"/>
        <w:gridCol w:w="1394"/>
        <w:gridCol w:w="306"/>
        <w:gridCol w:w="2557"/>
        <w:gridCol w:w="4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30"/>
        <w:gridCol w:w="530"/>
        <w:gridCol w:w="530"/>
        <w:gridCol w:w="530"/>
        <w:gridCol w:w="7240"/>
        <w:gridCol w:w="24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3"/>
        <w:gridCol w:w="567"/>
        <w:gridCol w:w="567"/>
        <w:gridCol w:w="567"/>
        <w:gridCol w:w="4015"/>
        <w:gridCol w:w="2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1449"/>
        <w:gridCol w:w="934"/>
        <w:gridCol w:w="1450"/>
        <w:gridCol w:w="2632"/>
        <w:gridCol w:w="43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</w:t>
            </w:r>
          </w:p>
        </w:tc>
        <w:tc>
          <w:tcPr>
            <w:tcW w:w="4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-1750677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1750677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193439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193439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193439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977"/>
        <w:gridCol w:w="2059"/>
        <w:gridCol w:w="2059"/>
        <w:gridCol w:w="214"/>
        <w:gridCol w:w="1792"/>
        <w:gridCol w:w="368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