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1868d" w14:textId="88186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в Илийском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10 ноября 2014 года № 39-184. Зарегистрировано Департаментом юстиции Алматинской области 26 ноября 2014 года № 2928. Утратило силу решением Илийского районного маслихата Алматинской области 24 августа 2016 года № 7-34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Илийского районного маслихата Алматинской области от 24.08.2016 </w:t>
      </w:r>
      <w:r>
        <w:rPr>
          <w:rFonts w:ascii="Times New Roman"/>
          <w:b w:val="false"/>
          <w:i w:val="false"/>
          <w:color w:val="ff0000"/>
          <w:sz w:val="28"/>
        </w:rPr>
        <w:t>№ 7-34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Илийский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Илийском районе,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Илийского районного маслихата "По вопросам социальной защиты населения, труда, занятости, образования, здравоохранения, культуры и языка".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ноября 2014 года № 39-184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Правил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размеров и 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в Илийском районе"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</w:t>
      </w:r>
      <w:r>
        <w:br/>
      </w:r>
      <w:r>
        <w:rPr>
          <w:rFonts w:ascii="Times New Roman"/>
          <w:b/>
          <w:i w:val="false"/>
          <w:color w:val="000000"/>
        </w:rPr>
        <w:t>определения перечня отдельных категорий нуждающихся граждан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за № 504 "Об утверждении Типовых правил оказания социальной помощи, установления размеров и определения перечня отдельных категорий граждан" и определяют порядок оказания социальной помощи, установления размеров и определения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2. Основные термины и понятия, которые используются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памятные даты – события, имеющие общенародное историческое, духовное, культурное значение и оказавшие влияние на ход истории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специальная комиссия –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прожиточный минимум – необходимый минимальный денежный доход на одного человека, равный по величине стоимости минимальной потребительской корзины рассчитываемой органами статистики Алматинской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праздничные дни – дни национальных и государственных праздников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среднедушевой доход семьи (гражданина) – доля совокупного дохода семьи, приходящаяся на каждого члена семьи в месяц;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трудная жизненная ситуация – ситуация, объективно нарушающая жизнедеятельность гражданина, которую он не может преодолеть самостоятельно;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уполномоченный орган – 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уполномоченная организация – Республиканское государственное казенное предприятие "Государственный центр по выплате пенсий Министерства труда и социальной защиты населения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участковая комиссия – комиссия, создаваемая решением акимов соответствующих административно – территориальных единиц для проведения обследования материального положения лиц (семей), обратившихся за социальной помощью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предельный размер –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Для целей настоящих Правил под социальной помощью понимается помощь, предоставляемая местным исполнительным органом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Перечень памятных дат и праздничных дней для оказания единовременной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15 февраля – День вывода советских войск из Афганистана;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26 апреля – День Чернобыльской катастрофы;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9 мая – День Победы.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</w:t>
      </w:r>
      <w:r>
        <w:br/>
      </w:r>
      <w:r>
        <w:rPr>
          <w:rFonts w:ascii="Times New Roman"/>
          <w:b/>
          <w:i w:val="false"/>
          <w:color w:val="000000"/>
        </w:rPr>
        <w:t>помощи и установления размеров социальной помощи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7. Перечень категорий получателей и предельные размеры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участники и инвалиды Великой Отечественной войны – 76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лица, приравненные по льготам и гарантиям к участникам Великой Отечественной войны – 26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лица, приравненные по льготам и гарантиям к инвалидам Великой Отечественной войны – 26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другие категории лиц, приравненные по льготам и гарантиям к участникам Великой Отечественной войны – 26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граждане имеющие социально-значимые заболевания –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дети-сироты и дети оставшиеся без попечения родителей без учета доходов, малообеспеченные семьи, имеющие в составе семьи студентов, со среднедушевым доходом не превышающим величину прожиточного минимума, установленного по области, предшествовавшем кварталу обращения за назначением социальной помощи на оплату стоимости за обучение на дневных отделениях в организациях высшего образования, технического и профессионального образования, послесреднего образования Республики Казахстан – 500 месячных расчетных показателей в пределах средств, предусмотренных бюджетом на текущий финансовый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при причинении ущерба гражданину (семье) либо его имуществу вследствие стихийного бедствия или пожара – 200 месячных расчетных показателей на семью.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Ежемесячная социальная помощь без учета доходов оказывается участникам и инвалидам Великой Отечественной войны, на оплату расходов за коммунальные услуги, расходов твердого топлива, услуги связи (абонентская плата) в размере 3 месячных расчетных показателей в пределах средств, предусмотренных бюджетом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основания, предусмотренные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наличие среднедушевого дохода, не превышающего порога, в однократном отношении к прожиточному минимуму по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Специальная комиссия при вынесении заключения о необходимости оказания социальной помощи руководствуются перечнем категорий получателей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10. Социальная помощь к памятным датам и праздничным дням оказывается по списку, утверждаемому местным исполнительным органом по предоставлению уполномоченной организации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сельского округа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документ, удостоверяющий личность;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документ, подтверждающий регистрацию по постоянному месту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сведения о составе лица (семьи) согласно приложению 1 к Постановлению Правительства Республики Казахстан от 21 мая 2013 года за № 504 "Об утверждении Типовых правил оказания социальной помощи, установления размеров и определения перечня отдельных категорий граждан" (далее – Типовые правила);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акт и/или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Срок обращения за социальной помощью при наступлении трудной жизненной ситуации вследствие стихийного бедствия или пожара – три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Документы представляются в подлинниках и копиях для сверки, после чего подлинники документов возвращаются заявителю.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При поступлении заявления на оказание социальной помощи при наступлении трудной жизненной ситуации уполномоченный орган или аким поселка,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приложениям 2, 3 Типовых правил и направляет их в уполномоченный орган или акиму поселка,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 поселка,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 Уполномоченный орган в течение одного рабочего дня со дня поступления документов от участковой комиссии или акима поселка,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случаях, указанных в пунктах 15 и 16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 Уполномоченный орган письменно уведомляет заявителя о принятом решении (в случае отказа –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21.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</w:t>
      </w:r>
      <w:r>
        <w:br/>
      </w:r>
      <w:r>
        <w:rPr>
          <w:rFonts w:ascii="Times New Roman"/>
          <w:b/>
          <w:i w:val="false"/>
          <w:color w:val="000000"/>
        </w:rPr>
        <w:t>социальной помощи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24.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выезда получателя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направления получателя на проживание в государственные медико - 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выявления недостоверных сведений, представленных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25. Излишне выплаченные суммы подлежат возврату в добровольном или ином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27. Отношения, не урегулированные настоящими Правилами, регулируются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