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db40" w14:textId="5a3d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Илийского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19 декабря 2014 года № 42-190. Зарегистрировано Департаментом юстиции Алматинской области 29 декабря 2014 года № 2982. Утратило силу решением Илийского районного маслихата Алматинской области от 8 июля 2016 года № 5-28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5-28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Илийского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69 285 461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60 719 908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25 600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8 239 953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3 241 801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4 998 152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71 838 057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55 813 370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50 960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68 379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2 607 556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2 607 556 тысяч тенге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51-240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2015 год в сумме 22 712 тысяч тенге.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секвестированию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Учесть, что в районном бюджете на 2015 год предусмотрены трансферты органам местного самоуправления в сумме 19 637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контольный счет наличности местного самоуправления.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Илийского районного маслихата Алматинской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50-234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19 декабря 2014 года № 42-190 "О районном бюджете Илийского района на 2015-2017 годы"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2015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51-240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69 285 461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60 719 908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3 472 525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2 226 038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2 195 317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52 767 028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52 653 728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5"/>
        <w:gridCol w:w="1245"/>
        <w:gridCol w:w="129"/>
        <w:gridCol w:w="4963"/>
        <w:gridCol w:w="32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71 838 057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11 506 242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5 216 763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5 185 765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1 305 504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7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55 894 699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55 813 370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4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2 607 556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935"/>
        <w:gridCol w:w="1971"/>
        <w:gridCol w:w="1972"/>
        <w:gridCol w:w="205"/>
        <w:gridCol w:w="2496"/>
        <w:gridCol w:w="32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76 626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маслихата Илийского района от 19 декабря 2014 года № 42-190 "О районном бюджете Илийского района на 2015-2017 годы"</w:t>
            </w:r>
          </w:p>
        </w:tc>
      </w:tr>
    </w:tbl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Илийского района на 2016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6"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85682939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76461920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2650667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72224774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72140458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133"/>
        <w:gridCol w:w="5101"/>
        <w:gridCol w:w="2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2"/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85682939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9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8800832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1245264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72242506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8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1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876"/>
        <w:gridCol w:w="47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-52573,99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962"/>
        <w:gridCol w:w="2029"/>
        <w:gridCol w:w="2029"/>
        <w:gridCol w:w="211"/>
        <w:gridCol w:w="2477"/>
        <w:gridCol w:w="3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7"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маслихата Илийского района от 19 декабря 2014 года № 42-190 "О районном бюджете Илийского района на 2015-2017 годы"</w:t>
            </w:r>
          </w:p>
        </w:tc>
      </w:tr>
    </w:tbl>
    <w:bookmarkStart w:name="z55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2017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9"/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87787865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82108154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2097455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77559611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77469393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8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9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0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1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3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4"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133"/>
        <w:gridCol w:w="5101"/>
        <w:gridCol w:w="29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87787865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8341818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6316706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6256140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608335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1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716888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369096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362556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3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8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75801307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92"/>
        <w:gridCol w:w="392"/>
        <w:gridCol w:w="392"/>
        <w:gridCol w:w="392"/>
        <w:gridCol w:w="6346"/>
        <w:gridCol w:w="31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8"/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-50 613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1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3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маслихата Илийского района от 19 декабря 2014 года № 42-190 "О районном бюджете Илийского района на 2015-2017 годы"</w:t>
            </w:r>
          </w:p>
        </w:tc>
      </w:tr>
    </w:tbl>
    <w:bookmarkStart w:name="z81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2015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5"/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Илийского района от 19 декабря 2014 года № 42-190 "О бюджете Илийского района на 2015-2017 годы"</w:t>
            </w:r>
          </w:p>
        </w:tc>
      </w:tr>
    </w:tbl>
    <w:bookmarkStart w:name="z330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4602"/>
        <w:gridCol w:w="5331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Ащыбулакского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9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Байсеркинского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0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Бурундайского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1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Жетигенского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КазЦиковского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Караойского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Куртинского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5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Междуреченского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6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Чапаевского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7"/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Энергетического сельского округа"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