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bb97" w14:textId="d32b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Карасайского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18 апреля 2014 года № 29-8. Зарегистрировано Департаментом юстиции Алматинской области 19 мая 2014 года № 2711. Утратило силу решением Карасайского районного маслихата Алматинской области от 13 июня 2014 года № 32-6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Алматинской области от 13.06.2014 № 32-6.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Карасайского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09 декабря 2013 года № 25-5 "Об утверждении Правил определения размера и порядка оказания жилищной помощи малообеспеченным семьям (гражданам) Карасайского района" (зарегистрированного в Реестре государственной регистрации нормативных правовых актов 11 декабря 2013 года за номером 2501 опубликованного в № 52(8066) районной газете "Заман жаршысы" от 24 декабря 2013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социальной защиты, труда, образования, здравоохранения, культуры, языка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29-ой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"Карасайский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программ"                                  Жумагулов Махмудбек Нусупбекович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"18" апреля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определении размера и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№ 29-8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"18" апреля 2014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 (гражданам) в Карасайском районе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 - допустимых расходов - отношение предельно 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"Карасайский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Карасайском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оплоченных квитанций предыдущего квартала (расчет производится согласно высоких показателей расходов).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заявления в установленные законодательством Республики Казахстан сроки и принимает решение о назначении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информирует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применямых территориальным уполномоченным органом по регулированию естественных монополий (монополистической деятельности), при утверждении ими тарифов(цен)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газа–семьи проживающие в частном секторе, при использовании природного газа для приготовлении пищи на 1 семью – 12,5 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Семьи проживающие в многоквартирных благоустроенных домах при использовании природного газа для приготовлении пищи на 1 семью – 22,5 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проживающим в жилых домах с печным отоплением при приготовлении пищи применяется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 на 3 человека – 150 киловатт, на 4-х и более человек – 180 киловатт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четыре тонны угля на отопительный сезон, благоустроенные квартиры использующие электроэнергию для отопления стоимость четырех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природного газа для отопления в частном секторе, многоквартирных благоустроенных домах применяются нормы расчета с учетом проживающих членов семьи не более восемнадцати квадратных метров полезной площади на человека, но не менее однокомнатной квартиры.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расчета стоимости угля и тарифов на коммунальные услуги используются средние цены по району, предоставляемые государственным учреждением "Отдел жилищно-коммунального хозяйства и жилищной инспекции Карасайского района".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