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6ae5" w14:textId="8c06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Карасайского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19 декабря 2014 года № 37-3. Зарегистрировано Департаментом юстиции Алматинской области 26 декабря 2014 года № 2980. Утратило силу решением Карасайского районного маслихата Алматинской области от 05 января 2016 года № 51-4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Карасайского районного маслихата Алматинской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Карасайский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17162342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8705745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578890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7377707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4244185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3133522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17395449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изъятия 3574536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51256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62433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288363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профицит) бюджета 288363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Карасайского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Утвердить резерв местного исполнительного органа района на 2015 год в сумме 19666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бюджетных программ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Учесть, что в районном бюджете на 2015 год предусмотрены трансферты органам местного самоуправления в сумме 16870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Акимам городов районного значения, сельских округов обеспечить эффективное иcпользование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3-1 в соответствии с решением Карасайского районного маслихата Алматинской области от 06.11.2015 </w:t>
      </w:r>
      <w:r>
        <w:rPr>
          <w:rFonts w:ascii="Times New Roman"/>
          <w:b w:val="false"/>
          <w:i w:val="false"/>
          <w:color w:val="ff0000"/>
          <w:sz w:val="28"/>
        </w:rPr>
        <w:t>№ 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"По формированию бюджета, финансов, социально - экономического развития, рыночной структуры, экономики и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 от 19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37-3 "О районном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Карасайскогорайона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2015-2017 годы"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Карасайского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502"/>
        <w:gridCol w:w="1220"/>
        <w:gridCol w:w="1220"/>
        <w:gridCol w:w="5123"/>
        <w:gridCol w:w="33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города,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8 825 392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выделенных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1"/>
        <w:gridCol w:w="935"/>
        <w:gridCol w:w="1601"/>
        <w:gridCol w:w="3283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0"/>
        <w:gridCol w:w="2066"/>
        <w:gridCol w:w="2066"/>
        <w:gridCol w:w="2880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1681"/>
        <w:gridCol w:w="3488"/>
        <w:gridCol w:w="4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2000"/>
        <w:gridCol w:w="2000"/>
        <w:gridCol w:w="2595"/>
        <w:gridCol w:w="3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выделенных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Карасайского района от 19 декабря 2014 года № 37-3 "О районном бюджете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2015-2017 годы"</w:t>
            </w:r>
          </w:p>
        </w:tc>
      </w:tr>
    </w:tbl>
    <w:bookmarkStart w:name="z29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17"/>
        <w:gridCol w:w="1257"/>
        <w:gridCol w:w="1257"/>
        <w:gridCol w:w="5278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города,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646"/>
        <w:gridCol w:w="962"/>
        <w:gridCol w:w="1646"/>
        <w:gridCol w:w="3375"/>
        <w:gridCol w:w="37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1411"/>
        <w:gridCol w:w="623"/>
        <w:gridCol w:w="4562"/>
        <w:gridCol w:w="42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1681"/>
        <w:gridCol w:w="3488"/>
        <w:gridCol w:w="42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 от 19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37-3 "О районном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Карасайскогорайона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2015-2017 годы"</w:t>
            </w:r>
          </w:p>
        </w:tc>
      </w:tr>
    </w:tbl>
    <w:bookmarkStart w:name="z5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17"/>
        <w:gridCol w:w="1257"/>
        <w:gridCol w:w="1257"/>
        <w:gridCol w:w="5278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города,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646"/>
        <w:gridCol w:w="962"/>
        <w:gridCol w:w="1646"/>
        <w:gridCol w:w="3375"/>
        <w:gridCol w:w="37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1411"/>
        <w:gridCol w:w="623"/>
        <w:gridCol w:w="4562"/>
        <w:gridCol w:w="42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436"/>
        <w:gridCol w:w="839"/>
        <w:gridCol w:w="1804"/>
        <w:gridCol w:w="3744"/>
        <w:gridCol w:w="3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 от 19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37-3 "О районном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Карасайскогорайона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2015-2017 годы"</w:t>
            </w:r>
          </w:p>
        </w:tc>
      </w:tr>
    </w:tbl>
    <w:bookmarkStart w:name="z80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Утвердить перечень районных бюджетных программ не подлежащих секвестру в процессе исполнения районного бюджета на 2015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3135"/>
        <w:gridCol w:w="3135"/>
        <w:gridCol w:w="828"/>
        <w:gridCol w:w="3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Карасайского районного маслихата от 19 декабря 2014 года № 37-3 "О бюджете Карасайского района на 2015-2017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5570"/>
        <w:gridCol w:w="5440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Умтылского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Ушконурского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Елтайского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Раймбекского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Новочемолганского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Жамбылского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Иргелинского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