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1d55" w14:textId="dee1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20 декабря 2013 года № 26-111 "О районном бюджете Каратальского района на 
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21 ноября 2014 года № 38-159. Зарегистрировано Департаментом юстиции Алматинской области 02 декабря 2014 года № 2934. Утратило силу решением Каратальского районного маслихата Алматинской области от 24 апреля 2015 года № 45-182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Каратальского районного маслихата Алматинской области от 24.04.2015 № 45-182.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20 декабря 2013 года № 26-111 "О районном бюджете Каратальского района на 2014-2016 годы" (зарегистрированного в Реестре государственной регистрации нормативных правовых актов 30 декабря 2013 года № 2537, опубликованного в газете "Каратал" от 17 января 2014 года № 3(7267),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10 февраля 2014 года № 27-114 "О внесении изменений в решение Каратальского районного маслихата от 20 декабря 2013 года № 26-111 "О районном бюджете Каратальского района на 2014-2016 годы" (зарегистрированного в государственном Реестре нормативных правовых актов от 21 февраля 2014 года № 2593, опубликованного в газете "Каратал" от 7 марта 2014 года № 10(7274),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3 апреля 2014 года № 29-126 "О внесении изменений в решение Каратальского районного маслихата от 20 декабря 2013 года № 26-111 "О районном бюджете Каратальского района на 2014-2016 годы" (зарегистрированного в государственном Реестре нормативных правовых актов от 15 апреля 2014 года № 2668, опубликованного в газете "Каратал" от 25 апреля 2014 года № 17(7281),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6 мая 2014 года № 31-131 "О внесении изменений в решение Каратальского районного маслихата от 20 декабря 2013 года № 26-111 "О районном бюджете Каратальского района на 2014-2016 годы" (зарегистрированного в государственном Реестре нормативных правовых актов от 19 мая 2014 года № 2715, опубликованного в газете "Каратал" от 30 мая 2014 года № 22(7286),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5 августа 2014 года № 34-139 "О внесении изменений в решение Каратальского районного маслихата от 20 декабря 2013 года № 26-111 "О районном бюджете Каратальского района на 2014-2016 годы" (зарегистрированного в государственном Реестре нормативных правовых актов от 14 августа 2014 года № 2818, опубликованного в газете "Каратал" от 22 августа 2014 года № 34(7298), в решение Каратальского районного маслихата от 14 октября 2014 года № 36-148 "О внесении изменений в решение Каратальского районного маслихата от 20 декабря 2013 года № 26-111 "О районном бюджете Каратальского района на 2014-2016 годы" (зарегистрированного в государственном Реестре нормативных правовых актов от 27 октября 2014 года № 2896, опубликованного в газете "Каратал" от 31 октября 2014 года № 44(7308)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Каратальского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4180472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148545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9461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7439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4015027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1049639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705263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2260125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4195616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13216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21676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28360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28360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Каратальского районного маслихата "По вопросам плана, бюджета, хозяйственной деятельности, строительства, землепользования, охраны природы и рационального использования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Кумаров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Б. Смаилов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ноября 2014 года № 38-159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декабря 2013 года № 26-111 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районном бюджете Каратальского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26-111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на 2014-2016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Каратальского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802"/>
        <w:gridCol w:w="792"/>
        <w:gridCol w:w="8636"/>
        <w:gridCol w:w="224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4180472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148545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128779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62096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9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4015027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4015027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473"/>
        <w:gridCol w:w="716"/>
        <w:gridCol w:w="660"/>
        <w:gridCol w:w="8425"/>
        <w:gridCol w:w="225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4195616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367616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344291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176387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63328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113059</w:t>
            </w:r>
          </w:p>
        </w:tc>
      </w:tr>
      <w:tr>
        <w:trPr>
          <w:trHeight w:val="6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округа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154570</w:t>
            </w:r>
          </w:p>
        </w:tc>
      </w:tr>
      <w:tr>
        <w:trPr>
          <w:trHeight w:val="9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150530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</w:t>
            </w:r>
          </w:p>
        </w:tc>
      </w:tr>
      <w:tr>
        <w:trPr>
          <w:trHeight w:val="12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 этим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</w:t>
            </w:r>
          </w:p>
        </w:tc>
      </w:tr>
      <w:tr>
        <w:trPr>
          <w:trHeight w:val="6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118736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117073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116668</w:t>
            </w:r>
          </w:p>
        </w:tc>
      </w:tr>
      <w:tr>
        <w:trPr>
          <w:trHeight w:val="12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6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2153637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124297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124297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51262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73035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1550624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1550624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1526608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470449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463822</w:t>
            </w:r>
          </w:p>
        </w:tc>
      </w:tr>
      <w:tr>
        <w:trPr>
          <w:trHeight w:val="6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37962</w:t>
            </w:r>
          </w:p>
        </w:tc>
      </w:tr>
      <w:tr>
        <w:trPr>
          <w:trHeight w:val="9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20358</w:t>
            </w:r>
          </w:p>
        </w:tc>
      </w:tr>
      <w:tr>
        <w:trPr>
          <w:trHeight w:val="6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9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17851</w:t>
            </w:r>
          </w:p>
        </w:tc>
      </w:tr>
      <w:tr>
        <w:trPr>
          <w:trHeight w:val="7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377614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169918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148974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148974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21855</w:t>
            </w:r>
          </w:p>
        </w:tc>
      </w:tr>
      <w:tr>
        <w:trPr>
          <w:trHeight w:val="12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30158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42014</w:t>
            </w:r>
          </w:p>
        </w:tc>
      </w:tr>
      <w:tr>
        <w:trPr>
          <w:trHeight w:val="15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20944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20944</w:t>
            </w:r>
          </w:p>
        </w:tc>
      </w:tr>
      <w:tr>
        <w:trPr>
          <w:trHeight w:val="9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19792</w:t>
            </w:r>
          </w:p>
        </w:tc>
      </w:tr>
      <w:tr>
        <w:trPr>
          <w:trHeight w:val="6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 улучшению качества жизни инвалидов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961891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158761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6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</w:tr>
      <w:tr>
        <w:trPr>
          <w:trHeight w:val="9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148376</w:t>
            </w:r>
          </w:p>
        </w:tc>
      </w:tr>
      <w:tr>
        <w:trPr>
          <w:trHeight w:val="9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47547</w:t>
            </w:r>
          </w:p>
        </w:tc>
      </w:tr>
      <w:tr>
        <w:trPr>
          <w:trHeight w:val="9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31118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768059</w:t>
            </w:r>
          </w:p>
        </w:tc>
      </w:tr>
      <w:tr>
        <w:trPr>
          <w:trHeight w:val="6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768059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 городов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70738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493746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194885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35071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25531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216408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40761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40761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40761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</w:p>
        </w:tc>
      </w:tr>
      <w:tr>
        <w:trPr>
          <w:trHeight w:val="6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9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по 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15532</w:t>
            </w:r>
          </w:p>
        </w:tc>
      </w:tr>
      <w:tr>
        <w:trPr>
          <w:trHeight w:val="6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146947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134802</w:t>
            </w:r>
          </w:p>
        </w:tc>
      </w:tr>
      <w:tr>
        <w:trPr>
          <w:trHeight w:val="6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культуры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127570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9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105975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39233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</w:t>
            </w:r>
          </w:p>
        </w:tc>
      </w:tr>
      <w:tr>
        <w:trPr>
          <w:trHeight w:val="6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</w:t>
            </w:r>
          </w:p>
        </w:tc>
      </w:tr>
      <w:tr>
        <w:trPr>
          <w:trHeight w:val="5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49212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49212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49212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9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автомобильных дорог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31184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8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23388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регионов"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регионов"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5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68"/>
        <w:gridCol w:w="698"/>
        <w:gridCol w:w="736"/>
        <w:gridCol w:w="8280"/>
        <w:gridCol w:w="222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кредиты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</w:p>
        </w:tc>
      </w:tr>
      <w:tr>
        <w:trPr>
          <w:trHeight w:val="9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</w:p>
        </w:tc>
      </w:tr>
      <w:tr>
        <w:trPr>
          <w:trHeight w:val="6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80"/>
        <w:gridCol w:w="685"/>
        <w:gridCol w:w="9068"/>
        <w:gridCol w:w="217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62"/>
        <w:gridCol w:w="600"/>
        <w:gridCol w:w="601"/>
        <w:gridCol w:w="8596"/>
        <w:gridCol w:w="215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63"/>
        <w:gridCol w:w="602"/>
        <w:gridCol w:w="9170"/>
        <w:gridCol w:w="2182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693"/>
        <w:gridCol w:w="704"/>
        <w:gridCol w:w="8792"/>
        <w:gridCol w:w="218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-28360</w:t>
            </w:r>
          </w:p>
        </w:tc>
      </w:tr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682"/>
        <w:gridCol w:w="719"/>
        <w:gridCol w:w="681"/>
        <w:gridCol w:w="8122"/>
        <w:gridCol w:w="216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