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bdc8" w14:textId="d8cb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30 июня 2014 года № 20. Зарегистрировано Департаментом юстиции Алматинской области 10 июля 2014 года № 2766. Утратило силу - решением акима Бастобинского сельского округа Каратальского района Алматинской области от 03 октября 2014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Бастобинског сельского округа Каратальского района Алматинской области от 03.10.2014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Каратальской районной территориальной инспекции от 03 июня 2014 года № 209, аким Бастобинского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70 объект Бастобинского сельского округа в связи с возникновением заболевания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Э.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"Каратальская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Куншыгар Алмат Полатович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прав потребителей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