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8408" w14:textId="8778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2013 года N 25-151 "О районом бюджете Кербулакского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10 февраля 2014 года N 26-158. Зарегистрировано Департаментом юстиции Алматинской области 19 февраля 2014 года N 2583. Утратило силу решением Кербулакского районного маслихата Алматинской области от 13 мая 2015 года № 43-253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13.05.2015 № 43-253.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21 декабря 2013 года N 25-151 "О районном бюджете Кербулакского района на 2014-2016 годы" (зарегистрировано в Реестре государственной регистрации нормативных правовых актов 30 декабря 2013 года за N 2546, опубликовано в районной газете "Кербулак жулдызы" от 10,17 января 2014 года N 2 (3699), N 3 (3700)),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"4440904" заменить на цифру "4606661",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"4277403" заменить на цифру "4443160",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"692222" заменить на цифру "751948";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"491791" заменить на цифру "597822".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"4440904" заменить на цифру "4619023".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"-55547" заменить на цифру "-67910".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профицит) бюджета" "55547" заменить на цифру "67910".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озеленения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Самылтыров Еркебулан Амантаевич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N 26-158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N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2014 -2016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N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92"/>
        <w:gridCol w:w="562"/>
        <w:gridCol w:w="501"/>
        <w:gridCol w:w="8774"/>
        <w:gridCol w:w="200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4606661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50947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23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7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приобретение, хранение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ношение, перевозку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и патронов к нему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4443160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4443160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4443160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751948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597822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32"/>
        <w:gridCol w:w="694"/>
        <w:gridCol w:w="694"/>
        <w:gridCol w:w="579"/>
        <w:gridCol w:w="8242"/>
        <w:gridCol w:w="197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4619023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326264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298546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213862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2734540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59576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2160575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2148510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2148510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375983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357372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181354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обеспечения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948108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444898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121413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176143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61"/>
        <w:gridCol w:w="658"/>
        <w:gridCol w:w="677"/>
        <w:gridCol w:w="695"/>
        <w:gridCol w:w="7941"/>
        <w:gridCol w:w="193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69"/>
        <w:gridCol w:w="696"/>
        <w:gridCol w:w="707"/>
        <w:gridCol w:w="8465"/>
        <w:gridCol w:w="194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7"/>
        <w:gridCol w:w="689"/>
        <w:gridCol w:w="633"/>
        <w:gridCol w:w="8446"/>
        <w:gridCol w:w="19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71"/>
        <w:gridCol w:w="605"/>
        <w:gridCol w:w="689"/>
        <w:gridCol w:w="8616"/>
        <w:gridCol w:w="19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-67910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67"/>
        <w:gridCol w:w="643"/>
        <w:gridCol w:w="680"/>
        <w:gridCol w:w="629"/>
        <w:gridCol w:w="8098"/>
        <w:gridCol w:w="192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