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d128" w14:textId="91fd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№ 25-151 "О районом бюджете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06 мая 2014 года N 30-183. Зарегистрировано Департаментом юстиции Алматинской области 16 мая 2014 года N 2709.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30 декабря 2013 года за № 2546, опубликованного в районной газете "Кербулак жулдызы" от 10,17 января 2014 года № 2 (3699), № 3 (3700),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10 февраля 2014 года № 26-158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19 февраля 2014 года за № 2583, опубликованного в районной газете "Кербулак жулдызы" от 28 февраля 2014 года № 9 (3706),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апреля 2014 года № 28-172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14 апреля 2014 года за № 2658, опубликованного в районной газете "Кербулак жулдызы" от 18 апреля 2014 года № 16 (3713),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"5027265" заменить на цифру "5209215",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"4863764" заменить на цифру "5045714",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"1006769" заменить на цифру "1026084";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"763605" заменить на цифру "926240".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"5039627" заменить на цифру "5221577".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оказания помощи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Есимов Бакытбек Сансызбайевич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Кербулакского района          Тулегенов Шалхибай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06 " мая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"06" мая 2014 года № 30-183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2014 -2016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2014 -2016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93"/>
        <w:gridCol w:w="564"/>
        <w:gridCol w:w="9160"/>
        <w:gridCol w:w="21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5 209 215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140 784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частных нотариусов и адвокатов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земли населенных пунктов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7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 розницу,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учетную регистрацию 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а также их перерегистрацию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перерегистрацию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</w:p>
        </w:tc>
      </w:tr>
      <w:tr>
        <w:trPr>
          <w:trHeight w:val="22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 (арбитражных)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 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2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102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 и приглашение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 документы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дульной 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перевозку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поселка,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12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5 045 714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5 045 714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5 045 714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1 026 084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926 240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3 093 390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32"/>
        <w:gridCol w:w="693"/>
        <w:gridCol w:w="747"/>
        <w:gridCol w:w="450"/>
        <w:gridCol w:w="8163"/>
        <w:gridCol w:w="21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5221577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328316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299678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213582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3058216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212975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2293027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2280962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2280962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552214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305009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195624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18757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10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442445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135635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327347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327347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287647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114456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55528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60"/>
        <w:gridCol w:w="658"/>
        <w:gridCol w:w="604"/>
        <w:gridCol w:w="585"/>
        <w:gridCol w:w="7958"/>
        <w:gridCol w:w="210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852"/>
        <w:gridCol w:w="897"/>
        <w:gridCol w:w="8375"/>
        <w:gridCol w:w="218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4"/>
        <w:gridCol w:w="696"/>
        <w:gridCol w:w="8781"/>
        <w:gridCol w:w="21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668"/>
        <w:gridCol w:w="602"/>
        <w:gridCol w:w="8963"/>
        <w:gridCol w:w="228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60"/>
        <w:gridCol w:w="567"/>
        <w:gridCol w:w="586"/>
        <w:gridCol w:w="525"/>
        <w:gridCol w:w="8012"/>
        <w:gridCol w:w="229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11 124</w:t>
            </w:r>
          </w:p>
        </w:tc>
      </w:tr>
      <w:tr>
        <w:trPr>
          <w:trHeight w:val="52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</w:t>
            </w:r>
          </w:p>
        </w:tc>
      </w:tr>
      <w:tr>
        <w:trPr>
          <w:trHeight w:val="49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