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4d77c" w14:textId="c14d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Кербулакском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03 июля 2014 года № 32-193. Зарегистрировано Департаментом юстиции Алматинской области 30 июля 2014 года № 2790. Утратило силу решением Кербулакского районного маслихата области Жетісу от 4 августа 2023 года № 06-45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ff0000"/>
          <w:sz w:val="28"/>
        </w:rPr>
        <w:t>№ 06-45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Кербулакском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Кербулакского районного маслихата "По вопросам сельского хозяйства и охране окружающей среды, целевому использованию природных ресурсов, законности, по правам граждан и защите дисциплинарных прав".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bookmarkEnd w:id="5"/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6"/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  <w:bookmarkEnd w:id="7"/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  <w:bookmarkEnd w:id="8"/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  <w:bookmarkEnd w:id="9"/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Кербулакского района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Б.Есимов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Е.Суранчинов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Алиев Багдат Байшалович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утвержденное решением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Кербулакского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"03" июля 2014 года № 32-193</w:t>
            </w:r>
          </w:p>
          <w:bookmarkEnd w:id="12"/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 утверждении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раздельных сходов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сообщества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определения количества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представителей жителей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улицы,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многоквартирного</w:t>
            </w:r>
          </w:p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 для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участия в сходе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сообщества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Кербулакском районе"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Кербулакском районе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решение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села, улицы, многоквартирного жилого дома в Кербулакском районе.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созывается и проводится с целью избрания представителей для участия в сходе местного сообщества.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проведения раздельных сходов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Кербулакского района на проведение схода местного сообщества.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 процента от общего числа избирателей села, улицы, многоквартирного жилого дома на территорий сельских округов.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