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3b93" w14:textId="0d13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№ 25-151 "О районом бюджете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06 августа 2014 года N 33-195. Зарегистрировано Департаментом юстиции Алматинской области 18 августа 2014 года N 2831.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30 декабря 2013 года за № 2546, опубликованного в районной газете "Кербулак жулдызы" № 2 (3699), № 3 (3700)от 10,17 января 2014 года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10 февраля 2014 года № 26-158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19 февраля 2014 года № 2583, опубликованного в районной газете "Кербулак жулдызы" № 9 (3706) от 28 февраля 2014 года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апреля 2014 года № 28-172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14 апреля 2014 года № 2658, опубликованного в районной газете "Кербулак жулдызы" № 16 (3713) от 18 апреля 2014 года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мая 2014 года № 30-183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16 мая 2014 года № 2709, опубликованного в районной газете "Кербулак жулдызы" № 22 (3719), № 23 (3720) от 30 мая, 6 июня 2014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5287086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161117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9477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5098585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1058662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946533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3093390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5299448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67910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 оказания помощи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Есимов Бакытбек Сансызбайевич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Кербулакского района          Тулегенов Шалхибай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06 " августа 2014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"06"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33-195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25-151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599"/>
        <w:gridCol w:w="573"/>
        <w:gridCol w:w="9116"/>
        <w:gridCol w:w="212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5287086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75619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22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перевозку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5098585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1058662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946533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63"/>
        <w:gridCol w:w="758"/>
        <w:gridCol w:w="801"/>
        <w:gridCol w:w="714"/>
        <w:gridCol w:w="8350"/>
        <w:gridCol w:w="222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5299448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334895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70514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села, сельского округа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220161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этим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ситуациям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3072197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210318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образование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2309982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округа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2298836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2298836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366763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</w:p>
        </w:tc>
      </w:tr>
      <w:tr>
        <w:trPr>
          <w:trHeight w:val="10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1250303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473870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449823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143635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306188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360176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296576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398685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120456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областных спортивных соревнованиях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178958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7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деятельность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5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571"/>
        <w:gridCol w:w="663"/>
        <w:gridCol w:w="607"/>
        <w:gridCol w:w="588"/>
        <w:gridCol w:w="7948"/>
        <w:gridCol w:w="2087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866"/>
        <w:gridCol w:w="917"/>
        <w:gridCol w:w="8393"/>
        <w:gridCol w:w="21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4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726"/>
        <w:gridCol w:w="707"/>
        <w:gridCol w:w="8776"/>
        <w:gridCol w:w="216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676"/>
        <w:gridCol w:w="612"/>
        <w:gridCol w:w="9039"/>
        <w:gridCol w:w="217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34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31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85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72"/>
        <w:gridCol w:w="701"/>
        <w:gridCol w:w="720"/>
        <w:gridCol w:w="459"/>
        <w:gridCol w:w="7941"/>
        <w:gridCol w:w="214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