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2ef8" w14:textId="44b2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21 декабря 2013 года № 25-151 "О районом бюджете  Кербулакского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15 октября 2014 года N 36-212. Зарегистрировано Департаментом юстиции Алматинской области 24 октября 2014 года N 2885. Утратило силу решением Кербулакского районного маслихата Алматинской области от 13 мая 2015 года № 43-253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13.05.2015 № 43-253.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30 декабря 2013 года № 2546, опубликованного в районной газете "Кербулак жулдызы" № 2 (3699), № 3 (3700) от 10,17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10 февраля 2014 года № 26-158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19 февраля 2014 года № 2583, опубликованного в районной газете "Кербулак жулдызы" № 9 (3706) от 28 февраля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04 апреля 2014 года № 28-172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14 апреля 2014 года № 2658, опубликованного в районной газете "Кербулак жулдызы" № 16 (3713) от 18 апреля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06 мая 2014 года № 30-183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16 мая 2014 года № 2709, опубликованного в районной газете "Кербулак жулдызы" № 22 (3719), № 23 (3720) от 30 мая, 6 июня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06 августа 2014 года № 33-195 "О внесении изменении в решение Кербулакского районного маслихата от 21 декабря 2013 года № 25-151 "О районном бюджете Кербулакского района на 2014-2016 годы" (зарегистрированного в Реестре государственной регистрации нормативных правовых актов 18 августа 2014 года № 2831, опубликованного в районной газете "Кербулак жулдызы" № 34 (3731), № 35 (3732) от 22,29 августа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5326516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170992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20782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16727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5118015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1064727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959898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3093390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5338878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55547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66672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67910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экономики, бюджета, налога, по поддержке малого и среднего бизнеса, коммунального хозяйства, блогоустройства и оказания услуги населению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Суранчинов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"15" октября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36-212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25-151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№ 25-151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Кербулакского района на 2014 -2016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Кербулакского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02"/>
        <w:gridCol w:w="576"/>
        <w:gridCol w:w="8942"/>
        <w:gridCol w:w="229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5326516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170992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157692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88419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87619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</w:p>
        </w:tc>
      </w:tr>
      <w:tr>
        <w:trPr>
          <w:trHeight w:val="2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 а также их перерегистрацию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</w:t>
            </w:r>
          </w:p>
        </w:tc>
      </w:tr>
      <w:tr>
        <w:trPr>
          <w:trHeight w:val="22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 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2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дополнением и 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7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7,5 джоуль и калибра до 4,5 миллиметр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приобретение, хранение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ношение, перевозку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и патронов к нему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4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10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аренды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управлении акимов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села, поселка,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</w:p>
        </w:tc>
      </w:tr>
      <w:tr>
        <w:trPr>
          <w:trHeight w:val="10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12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16727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13727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5118015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5118015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5118015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1064727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959898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3093390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40"/>
        <w:gridCol w:w="700"/>
        <w:gridCol w:w="738"/>
        <w:gridCol w:w="496"/>
        <w:gridCol w:w="7930"/>
        <w:gridCol w:w="231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5338878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3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3075803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211705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64964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146741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2331156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2320636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2320636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532942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359788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7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301034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19018</w:t>
            </w:r>
          </w:p>
        </w:tc>
      </w:tr>
      <w:tr>
        <w:trPr>
          <w:trHeight w:val="10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21205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21926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36137</w:t>
            </w:r>
          </w:p>
        </w:tc>
      </w:tr>
      <w:tr>
        <w:trPr>
          <w:trHeight w:val="10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29123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прав и улучшению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инвалидов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1275923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484715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149102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311566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382176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308076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409032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409032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393880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123129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языков народа Казахстана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183198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значения)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5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122084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55835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48147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72"/>
        <w:gridCol w:w="664"/>
        <w:gridCol w:w="720"/>
        <w:gridCol w:w="720"/>
        <w:gridCol w:w="7507"/>
        <w:gridCol w:w="2280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мира, земельные отношения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27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1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52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36"/>
        <w:gridCol w:w="653"/>
        <w:gridCol w:w="8588"/>
        <w:gridCol w:w="231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30"/>
        <w:gridCol w:w="711"/>
        <w:gridCol w:w="8654"/>
        <w:gridCol w:w="227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79"/>
        <w:gridCol w:w="615"/>
        <w:gridCol w:w="8962"/>
        <w:gridCol w:w="2248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-67910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574"/>
        <w:gridCol w:w="664"/>
        <w:gridCol w:w="683"/>
        <w:gridCol w:w="575"/>
        <w:gridCol w:w="7847"/>
        <w:gridCol w:w="219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перед вышестоящим бюджетом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