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18ef" w14:textId="96b1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11 ноября 2014 года № 37-217. Зарегистрировано Департаментом юстиции Алматинской области 09 декабря 2014 года № 2958. Утратило силу решением Кербулакского районного маслихата Алматинской области от 24 марта 2016 года № 01-06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Кербулакского районного маслихата Алматинской области от 24.03.2016 </w:t>
      </w:r>
      <w:r>
        <w:rPr>
          <w:rFonts w:ascii="Times New Roman"/>
          <w:b w:val="false"/>
          <w:i w:val="false"/>
          <w:color w:val="ff0000"/>
          <w:sz w:val="28"/>
        </w:rPr>
        <w:t>№ 01-06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Кербулакского района,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Кербулакского районного маслихата "По вопросам образования, здравоохранения, культуры, спорта, туризма, социальной защите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Е.Суранчинов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Е.Суранчинов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" 11 " ноября 2014 года № 37-217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района"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9 мая – 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rPr>
          <w:rFonts w:ascii="Times New Roman"/>
          <w:b/>
          <w:i w:val="false"/>
          <w:color w:val="000000"/>
        </w:rPr>
        <w:t xml:space="preserve"> 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участники и инвалиды Великой Отечественной войны –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приравненные по льготам и гарантиям к участникам Великой Отечественной войны –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лица, приравненные по льготам и гарантиям к инвалидам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другие категории лиц,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граждане имеющие социально-значимые заболевания –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–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причинении ущерба гражданину (семье) либо его имуществу вследствие стихийного бедствия или пожара –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–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превышения размера среднедушевого дохода лица (семьи) установленного местными представительными органами порога для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</w:t>
      </w:r>
      <w:r>
        <w:rPr>
          <w:rFonts w:ascii="Times New Roman"/>
          <w:b/>
          <w:i w:val="false"/>
          <w:color w:val="000000"/>
        </w:rPr>
        <w:t>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Отношения, не урегулированные настоящими Правилами,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