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9e8f" w14:textId="1709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Кербулакского района на 2015-2017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РешениеКербулакского районного маслихата Алматинской области от 19 декабря 2014 года № 39-225. Зарегистрировано Департаментом юстиции Алматинской области 29 декабря 2014 года № 2985. Утратило силу решением Кербулакского районного маслихата Алматинской области от 24 апреля 2016 года № 03-23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26.04.2016 </w:t>
      </w:r>
      <w:r>
        <w:rPr>
          <w:rFonts w:ascii="Times New Roman"/>
          <w:b w:val="false"/>
          <w:i w:val="false"/>
          <w:color w:val="ff0000"/>
          <w:sz w:val="28"/>
        </w:rPr>
        <w:t>№ 03-23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"О местном государственном управлении и самоуправлении в Республике Казахстан" Кербулакский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6404682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202775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15728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22700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6163479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1337665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2028918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2796896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6428505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61696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77298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15602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89519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89519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Кербулакского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49-281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резерв местного исполнительного органа района на 2015 год в сумме 2587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перечень районных бюджетных программ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3-1. Учесть, что в районном бюджете на 2015 год предусмотрены трансферты органам местного самоуправления в сумме 3749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3-1 в соответствии с решением маслихата Кербулакского района Алматинской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48-276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Контроль за исполнением настоящего решения возложить на постоянную комиссию районного маслихата "По вопросам экономики, бюджета, налога, по поддержке малого и среднего бизнеса, коммунального хозяйства, благоустройства и оказания услуги населению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01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Ахметжанов Муратбек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Суранчинов Есенбай Абдрахманович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19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 № 39-225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 на 2015 -2017 годы"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Кербулакского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49-281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9"/>
        <w:gridCol w:w="846"/>
        <w:gridCol w:w="479"/>
        <w:gridCol w:w="7435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6 163 479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6 163 479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6 163 479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8"/>
        <w:gridCol w:w="498"/>
        <w:gridCol w:w="1262"/>
        <w:gridCol w:w="1262"/>
        <w:gridCol w:w="5607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 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экономического развития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3"/>
        <w:gridCol w:w="586"/>
        <w:gridCol w:w="1485"/>
        <w:gridCol w:w="1485"/>
        <w:gridCol w:w="5100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      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3"/>
        <w:gridCol w:w="2017"/>
        <w:gridCol w:w="1143"/>
        <w:gridCol w:w="334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843"/>
        <w:gridCol w:w="2048"/>
        <w:gridCol w:w="2049"/>
        <w:gridCol w:w="2960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0"/>
        <w:gridCol w:w="1765"/>
        <w:gridCol w:w="1000"/>
        <w:gridCol w:w="3565"/>
        <w:gridCol w:w="4970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39"/>
        <w:gridCol w:w="815"/>
        <w:gridCol w:w="2067"/>
        <w:gridCol w:w="2067"/>
        <w:gridCol w:w="2592"/>
        <w:gridCol w:w="332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19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 № 39-225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 на 2015 -2017 годы"</w:t>
            </w:r>
          </w:p>
        </w:tc>
      </w:tr>
    </w:tbl>
    <w:bookmarkStart w:name="z28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аренды имущества, находящегося в коммунальной собственности района (города областного значения), за исключением доходов от аренды государсвенного имущества, находящегося в управлении акимов города районного значения, села, поселка,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04"/>
        <w:gridCol w:w="1224"/>
        <w:gridCol w:w="1224"/>
        <w:gridCol w:w="504"/>
        <w:gridCol w:w="5316"/>
        <w:gridCol w:w="26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автомобильных дорог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558"/>
        <w:gridCol w:w="1356"/>
        <w:gridCol w:w="1356"/>
        <w:gridCol w:w="1356"/>
        <w:gridCol w:w="4563"/>
        <w:gridCol w:w="21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социальной сферы сельских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646"/>
        <w:gridCol w:w="962"/>
        <w:gridCol w:w="1646"/>
        <w:gridCol w:w="3375"/>
        <w:gridCol w:w="3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351"/>
        <w:gridCol w:w="1351"/>
        <w:gridCol w:w="1351"/>
        <w:gridCol w:w="4257"/>
        <w:gridCol w:w="2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1480"/>
        <w:gridCol w:w="865"/>
        <w:gridCol w:w="1481"/>
        <w:gridCol w:w="3860"/>
        <w:gridCol w:w="37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796"/>
        <w:gridCol w:w="1933"/>
        <w:gridCol w:w="1933"/>
        <w:gridCol w:w="796"/>
        <w:gridCol w:w="2410"/>
        <w:gridCol w:w="30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19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 № 39-225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 на 2015 -2017 годы"</w:t>
            </w:r>
          </w:p>
        </w:tc>
      </w:tr>
    </w:tbl>
    <w:bookmarkStart w:name="z5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04"/>
        <w:gridCol w:w="1224"/>
        <w:gridCol w:w="1224"/>
        <w:gridCol w:w="504"/>
        <w:gridCol w:w="5316"/>
        <w:gridCol w:w="26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автомобильных дорог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558"/>
        <w:gridCol w:w="1356"/>
        <w:gridCol w:w="1356"/>
        <w:gridCol w:w="1356"/>
        <w:gridCol w:w="4563"/>
        <w:gridCol w:w="21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социальной сферы сельских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646"/>
        <w:gridCol w:w="962"/>
        <w:gridCol w:w="1646"/>
        <w:gridCol w:w="3375"/>
        <w:gridCol w:w="3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351"/>
        <w:gridCol w:w="1351"/>
        <w:gridCol w:w="1351"/>
        <w:gridCol w:w="4257"/>
        <w:gridCol w:w="263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1480"/>
        <w:gridCol w:w="865"/>
        <w:gridCol w:w="1481"/>
        <w:gridCol w:w="3860"/>
        <w:gridCol w:w="37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796"/>
        <w:gridCol w:w="1933"/>
        <w:gridCol w:w="1933"/>
        <w:gridCol w:w="796"/>
        <w:gridCol w:w="2410"/>
        <w:gridCol w:w="30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19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 № 39-225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 на 2015 -2017 годы"</w:t>
            </w:r>
          </w:p>
        </w:tc>
      </w:tr>
    </w:tbl>
    <w:bookmarkStart w:name="z79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2015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1060"/>
        <w:gridCol w:w="2576"/>
        <w:gridCol w:w="2576"/>
        <w:gridCol w:w="1061"/>
        <w:gridCol w:w="32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Кербулакского районного маслихата от 19 декабря 2014 года № 39-225 "О бюджете Кербулакского района на 2015 -2017 годы"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9"/>
        <w:gridCol w:w="5526"/>
        <w:gridCol w:w="4385"/>
      </w:tblGrid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Талдыбулакского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Алтынемелского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Каспанского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Когалиского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Сарыозекского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Жоламанского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Сарыбулакского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Сарыбастауского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Шанханайского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Жайнак батырского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