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6397" w14:textId="24c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20 января 2014 года N 14. Зарегистрировано Департаментом юстиции Алматинской области 12 февраля 2014 года N 2571. Утратило силу постановлением акимата Коксуского района области Жетісу от 20 февраля 2024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Коксуском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Садыкову Алию Секергалиевну.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Коксускому району"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2014 года N 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а также спросы и предложения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Коксускому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Коксуского района Алматинской области от 16.07.2014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общественных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Балпыкского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Айнабулакского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Енбекшинского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Жарлыозекского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Мукрынского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Муканчинского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Мусабекского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Лабасинского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Каблисанского сельского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Коксуского районного филиала Алматинской области государственного центра по выплате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заполнении документов лицам по выходу на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"Районный дом культуры" Акимата Коксуского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(вырубка сухих деревьев, покос трав, высадка цветов и молодых насаждении, полив, побелка деревьев, очистка снегов, уборка здания дома культуры).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Ескельдинского района" пункт призывников Коксусого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Воруженных сил.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призывных повесток.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"Общественное объеденение инвалидов Салауат" Коксуского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культурных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обьеденение "Коксуский центр русской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реставрацию, подшивке и брошюрованию книг;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книг;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районный филиал Республиканского государственного предприятия "Центр по недвижимости по Алматинской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516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обьеденение "Тритон" туристический клуб среди детей и молодежи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проведении спортивно-культурных мероприятий среди детей и молодежи.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объеденения "Үміт" "Алматинское областное добровольное общество детей-инвалидов"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районный филиал Партия "Нур Отан"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обработке документов при проведении выборной компании, курьерская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Коксуского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"Районная библиотека Акима Коксуского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реставрацию, подшивке и брошюрованию книг.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книг.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районный 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Коксуского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чрезвычайным ситуациям Коксуского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(участник)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